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9e1f" w14:textId="43c9e1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Кәмелетке толмағандар арасындағы құқық бұзушылықтардың профилактикасы мен балалардың қадағалаусыз және панасыз қалуының алдын алу туралы</w:t>
      </w:r>
    </w:p>
    <w:p>
      <w:pPr>
        <w:spacing w:after="0"/>
        <w:ind w:left="0"/>
        <w:jc w:val="left"/>
      </w:pPr>
      <w:r>
        <w:rPr>
          <w:rFonts w:ascii="Consolas"/>
          <w:b w:val="false"/>
          <w:i w:val="false"/>
          <w:color w:val="000000"/>
          <w:sz w:val="20"/>
        </w:rPr>
        <w:t>Қазақстан Республикасының 2004 жылғы 9 шілдедегі N 591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r>
        <w:rPr>
          <w:rFonts w:ascii="Consolas"/>
          <w:b w:val="false"/>
          <w:i w:val="false"/>
          <w:color w:val="ff0000"/>
          <w:sz w:val="20"/>
        </w:rPr>
        <w:t>№ 272-IV</w:t>
      </w:r>
      <w:r>
        <w:rPr>
          <w:rFonts w:ascii="Consolas"/>
          <w:b w:val="false"/>
          <w:i w:val="false"/>
          <w:color w:val="ff0000"/>
          <w:sz w:val="20"/>
        </w:rPr>
        <w:t xml:space="preserve"> Заңымен.</w:t>
      </w:r>
    </w:p>
    <w:p>
      <w:pPr>
        <w:spacing w:after="0"/>
        <w:ind w:left="0"/>
        <w:jc w:val="left"/>
      </w:pPr>
      <w:r>
        <w:rPr>
          <w:rFonts w:ascii="Consolas"/>
          <w:b w:val="false"/>
          <w:i w:val="false"/>
          <w:color w:val="000000"/>
          <w:sz w:val="20"/>
        </w:rPr>
        <w:t xml:space="preserve">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 </w:t>
      </w:r>
    </w:p>
    <w:bookmarkStart w:name="z2" w:id="0"/>
    <w:p>
      <w:pPr>
        <w:spacing w:after="0"/>
        <w:ind w:left="0"/>
        <w:jc w:val="left"/>
      </w:pPr>
      <w:r>
        <w:rPr>
          <w:rFonts w:ascii="Consolas"/>
          <w:b/>
          <w:i w:val="false"/>
          <w:color w:val="000000"/>
        </w:rPr>
        <w:t xml:space="preserve"> 
1-тарау. Жалпы ережелер </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 xml:space="preserve">1-бап. Осы Заңда пайдаланылатын негiзгi ұғымдар </w:t>
      </w:r>
    </w:p>
    <w:bookmarkEnd w:id="1"/>
    <w:bookmarkStart w:name="z1" w:id="2"/>
    <w:p>
      <w:pPr>
        <w:spacing w:after="0"/>
        <w:ind w:left="0"/>
        <w:jc w:val="left"/>
      </w:pPr>
      <w:r>
        <w:rPr>
          <w:rFonts w:ascii="Consolas"/>
          <w:b w:val="false"/>
          <w:i w:val="false"/>
          <w:color w:val="000000"/>
          <w:sz w:val="20"/>
        </w:rPr>
        <w:t xml:space="preserve">      Осы Заңда мынадай негізгі ұғымдар пайдаланылады: </w:t>
      </w:r>
      <w:r>
        <w:br/>
      </w:r>
      <w:r>
        <w:rPr>
          <w:rFonts w:ascii="Consolas"/>
          <w:b w:val="false"/>
          <w:i w:val="false"/>
          <w:color w:val="000000"/>
          <w:sz w:val="20"/>
        </w:rPr>
        <w:t xml:space="preserve">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 </w:t>
      </w:r>
      <w:r>
        <w:br/>
      </w:r>
      <w:r>
        <w:rPr>
          <w:rFonts w:ascii="Consolas"/>
          <w:b w:val="false"/>
          <w:i w:val="false"/>
          <w:color w:val="000000"/>
          <w:sz w:val="20"/>
        </w:rPr>
        <w:t>
</w:t>
      </w:r>
      <w:r>
        <w:rPr>
          <w:rFonts w:ascii="Consolas"/>
          <w:b w:val="false"/>
          <w:i w:val="false"/>
          <w:color w:val="000000"/>
          <w:sz w:val="20"/>
        </w:rPr>
        <w:t xml:space="preserve">
      2) </w:t>
      </w:r>
      <w:r>
        <w:rPr>
          <w:rFonts w:ascii="Consolas"/>
          <w:b w:val="false"/>
          <w:i w:val="false"/>
          <w:color w:val="ff0000"/>
          <w:sz w:val="20"/>
        </w:rPr>
        <w:t xml:space="preserve">Алынып тасталды - ҚР 2010.04.29 </w:t>
      </w:r>
      <w:r>
        <w:rPr>
          <w:rFonts w:ascii="Consolas"/>
          <w:b w:val="false"/>
          <w:i w:val="false"/>
          <w:color w:val="000000"/>
          <w:sz w:val="20"/>
        </w:rPr>
        <w:t>№ 272-IV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000000"/>
          <w:sz w:val="20"/>
        </w:rPr>
        <w:t xml:space="preserve">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 </w:t>
      </w:r>
      <w:r>
        <w:br/>
      </w:r>
      <w:r>
        <w:rPr>
          <w:rFonts w:ascii="Consolas"/>
          <w:b w:val="false"/>
          <w:i w:val="false"/>
          <w:color w:val="000000"/>
          <w:sz w:val="20"/>
        </w:rPr>
        <w:t>
</w:t>
      </w:r>
      <w:r>
        <w:rPr>
          <w:rFonts w:ascii="Consolas"/>
          <w:b w:val="false"/>
          <w:i w:val="false"/>
          <w:color w:val="000000"/>
          <w:sz w:val="20"/>
        </w:rPr>
        <w:t xml:space="preserve">
      4) кәмелетке толмағанды бағып-күту - кәмелетке толмағанның ата-анасының немесе басқа да заңды өкілдерінің өздерінің қаржылық мүмкіндіктерінің және қабілеттерінің шегінде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 </w:t>
      </w:r>
      <w:r>
        <w:br/>
      </w:r>
      <w:r>
        <w:rPr>
          <w:rFonts w:ascii="Consolas"/>
          <w:b w:val="false"/>
          <w:i w:val="false"/>
          <w:color w:val="000000"/>
          <w:sz w:val="20"/>
        </w:rPr>
        <w:t>
</w:t>
      </w:r>
      <w:r>
        <w:rPr>
          <w:rFonts w:ascii="Consolas"/>
          <w:b w:val="false"/>
          <w:i w:val="false"/>
          <w:color w:val="000000"/>
          <w:sz w:val="20"/>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r>
        <w:br/>
      </w:r>
      <w:r>
        <w:rPr>
          <w:rFonts w:ascii="Consolas"/>
          <w:b w:val="false"/>
          <w:i w:val="false"/>
          <w:color w:val="000000"/>
          <w:sz w:val="20"/>
        </w:rPr>
        <w:t>
</w:t>
      </w:r>
      <w:r>
        <w:rPr>
          <w:rFonts w:ascii="Consolas"/>
          <w:b w:val="false"/>
          <w:i w:val="false"/>
          <w:color w:val="000000"/>
          <w:sz w:val="20"/>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r>
        <w:br/>
      </w:r>
      <w:r>
        <w:rPr>
          <w:rFonts w:ascii="Consolas"/>
          <w:b w:val="false"/>
          <w:i w:val="false"/>
          <w:color w:val="000000"/>
          <w:sz w:val="20"/>
        </w:rPr>
        <w:t>
</w:t>
      </w:r>
      <w:r>
        <w:rPr>
          <w:rFonts w:ascii="Consolas"/>
          <w:b w:val="false"/>
          <w:i w:val="false"/>
          <w:color w:val="000000"/>
          <w:sz w:val="20"/>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r>
        <w:br/>
      </w:r>
      <w:r>
        <w:rPr>
          <w:rFonts w:ascii="Consolas"/>
          <w:b w:val="false"/>
          <w:i w:val="false"/>
          <w:color w:val="000000"/>
          <w:sz w:val="20"/>
        </w:rPr>
        <w:t>
</w:t>
      </w:r>
      <w:r>
        <w:rPr>
          <w:rFonts w:ascii="Consolas"/>
          <w:b w:val="false"/>
          <w:i w:val="false"/>
          <w:color w:val="000000"/>
          <w:sz w:val="20"/>
        </w:rPr>
        <w:t xml:space="preserve">
      8) </w:t>
      </w:r>
      <w:r>
        <w:rPr>
          <w:rFonts w:ascii="Consolas"/>
          <w:b w:val="false"/>
          <w:i w:val="false"/>
          <w:color w:val="ff0000"/>
          <w:sz w:val="20"/>
        </w:rPr>
        <w:t xml:space="preserve">Алынып тасталды - ҚР 2010.04.29 </w:t>
      </w:r>
      <w:r>
        <w:rPr>
          <w:rFonts w:ascii="Consolas"/>
          <w:b w:val="false"/>
          <w:i w:val="false"/>
          <w:color w:val="000000"/>
          <w:sz w:val="20"/>
        </w:rPr>
        <w:t>№ 272-IV</w:t>
      </w:r>
      <w:r>
        <w:rPr>
          <w:rFonts w:ascii="Consolas"/>
          <w:b w:val="false"/>
          <w:i w:val="false"/>
          <w:color w:val="ff0000"/>
          <w:sz w:val="20"/>
        </w:rPr>
        <w:t xml:space="preserve"> Заңымен.</w:t>
      </w:r>
      <w:r>
        <w:br/>
      </w:r>
      <w:r>
        <w:rPr>
          <w:rFonts w:ascii="Consolas"/>
          <w:b w:val="false"/>
          <w:i w:val="false"/>
          <w:color w:val="000000"/>
          <w:sz w:val="20"/>
        </w:rPr>
        <w:t>
</w:t>
      </w:r>
      <w:r>
        <w:rPr>
          <w:rFonts w:ascii="Consolas"/>
          <w:b w:val="false"/>
          <w:i w:val="false"/>
          <w:color w:val="000000"/>
          <w:sz w:val="20"/>
        </w:rPr>
        <w:t>
      9) панасыз қалған бала - тұрғылықты жері жоқ қадағалаусыз қалған бала;</w:t>
      </w:r>
      <w:r>
        <w:br/>
      </w:r>
      <w:r>
        <w:rPr>
          <w:rFonts w:ascii="Consolas"/>
          <w:b w:val="false"/>
          <w:i w:val="false"/>
          <w:color w:val="000000"/>
          <w:sz w:val="20"/>
        </w:rPr>
        <w:t>
</w:t>
      </w:r>
      <w:r>
        <w:rPr>
          <w:rFonts w:ascii="Consolas"/>
          <w:b w:val="false"/>
          <w:i w:val="false"/>
          <w:color w:val="000000"/>
          <w:sz w:val="20"/>
        </w:rPr>
        <w:t xml:space="preserve">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 </w:t>
      </w:r>
      <w:r>
        <w:br/>
      </w:r>
      <w:r>
        <w:rPr>
          <w:rFonts w:ascii="Consolas"/>
          <w:b w:val="false"/>
          <w:i w:val="false"/>
          <w:color w:val="000000"/>
          <w:sz w:val="20"/>
        </w:rPr>
        <w:t>
мінез-құлқына теріс әсер ететін отбасы.</w:t>
      </w:r>
      <w:r>
        <w:br/>
      </w:r>
      <w:r>
        <w:rPr>
          <w:rFonts w:ascii="Consolas"/>
          <w:b w:val="false"/>
          <w:i w:val="false"/>
          <w:color w:val="000000"/>
          <w:sz w:val="20"/>
        </w:rPr>
        <w:t xml:space="preserve">
       </w:t>
      </w:r>
      <w:r>
        <w:rPr>
          <w:rFonts w:ascii="Consolas"/>
          <w:b w:val="false"/>
          <w:i w:val="false"/>
          <w:color w:val="ff0000"/>
          <w:sz w:val="20"/>
        </w:rPr>
        <w:t xml:space="preserve">Ескерту. 1-бап жаңа редакцияда - ҚР 2009.07.10 </w:t>
      </w:r>
      <w:r>
        <w:rPr>
          <w:rFonts w:ascii="Consolas"/>
          <w:b w:val="false"/>
          <w:i w:val="false"/>
          <w:color w:val="000000"/>
          <w:sz w:val="20"/>
        </w:rPr>
        <w:t>N 176-IV</w:t>
      </w:r>
      <w:r>
        <w:rPr>
          <w:rFonts w:ascii="Consolas"/>
          <w:b w:val="false"/>
          <w:i w:val="false"/>
          <w:color w:val="ff0000"/>
          <w:sz w:val="20"/>
        </w:rPr>
        <w:t xml:space="preserve">, өзгерту енгізілді - ҚР 2010.04.29 </w:t>
      </w:r>
      <w:r>
        <w:rPr>
          <w:rFonts w:ascii="Consolas"/>
          <w:b w:val="false"/>
          <w:i w:val="false"/>
          <w:color w:val="000000"/>
          <w:sz w:val="20"/>
        </w:rPr>
        <w:t>№ 272-IV</w:t>
      </w:r>
      <w:r>
        <w:rPr>
          <w:rFonts w:ascii="Consolas"/>
          <w:b w:val="false"/>
          <w:i w:val="false"/>
          <w:color w:val="ff0000"/>
          <w:sz w:val="20"/>
        </w:rPr>
        <w:t xml:space="preserve"> Заңдарымен.</w:t>
      </w:r>
    </w:p>
    <w:bookmarkEnd w:id="2"/>
    <w:bookmarkStart w:name="z4" w:id="3"/>
    <w:p>
      <w:pPr>
        <w:spacing w:after="0"/>
        <w:ind w:left="0"/>
        <w:jc w:val="left"/>
      </w:pPr>
      <w:r>
        <w:rPr>
          <w:rFonts w:ascii="Consolas"/>
          <w:b w:val="false"/>
          <w:i w:val="false"/>
          <w:color w:val="000000"/>
          <w:sz w:val="20"/>
        </w:rPr>
        <w:t>
      </w:t>
      </w:r>
      <w:r>
        <w:rPr>
          <w:rFonts w:ascii="Consolas"/>
          <w:b/>
          <w:i w:val="false"/>
          <w:color w:val="000000"/>
          <w:sz w:val="20"/>
        </w:rPr>
        <w:t xml:space="preserve">2-бап. Қазақстан Республикасының кәмелетке толмағандар </w:t>
      </w:r>
      <w:r>
        <w:br/>
      </w:r>
      <w:r>
        <w:rPr>
          <w:rFonts w:ascii="Consolas"/>
          <w:b w:val="false"/>
          <w:i w:val="false"/>
          <w:color w:val="000000"/>
          <w:sz w:val="20"/>
        </w:rPr>
        <w:t>
              </w:t>
      </w:r>
      <w:r>
        <w:rPr>
          <w:rFonts w:ascii="Consolas"/>
          <w:b/>
          <w:i w:val="false"/>
          <w:color w:val="000000"/>
          <w:sz w:val="20"/>
        </w:rPr>
        <w:t xml:space="preserve">арасындағы құқық бұзушылықтардың, қадағалаусыз </w:t>
      </w:r>
      <w:r>
        <w:br/>
      </w:r>
      <w:r>
        <w:rPr>
          <w:rFonts w:ascii="Consolas"/>
          <w:b w:val="false"/>
          <w:i w:val="false"/>
          <w:color w:val="000000"/>
          <w:sz w:val="20"/>
        </w:rPr>
        <w:t>
              </w:t>
      </w:r>
      <w:r>
        <w:rPr>
          <w:rFonts w:ascii="Consolas"/>
          <w:b/>
          <w:i w:val="false"/>
          <w:color w:val="000000"/>
          <w:sz w:val="20"/>
        </w:rPr>
        <w:t>және панасыз қалудың профилактикасы туралы заңдары</w:t>
      </w:r>
    </w:p>
    <w:bookmarkEnd w:id="3"/>
    <w:bookmarkStart w:name="z41" w:id="4"/>
    <w:p>
      <w:pPr>
        <w:spacing w:after="0"/>
        <w:ind w:left="0"/>
        <w:jc w:val="left"/>
      </w:pPr>
      <w:r>
        <w:rPr>
          <w:rFonts w:ascii="Consolas"/>
          <w:b w:val="false"/>
          <w:i w:val="false"/>
          <w:color w:val="000000"/>
          <w:sz w:val="20"/>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негiзделедi және осы Заң мен Қазақстан Республикасының өзге де нормативтiк </w:t>
      </w:r>
      <w:r>
        <w:rPr>
          <w:rFonts w:ascii="Consolas"/>
          <w:b w:val="false"/>
          <w:i w:val="false"/>
          <w:color w:val="000000"/>
          <w:sz w:val="20"/>
        </w:rPr>
        <w:t>құқықтық</w:t>
      </w:r>
      <w:r>
        <w:rPr>
          <w:rFonts w:ascii="Consolas"/>
          <w:b w:val="false"/>
          <w:i w:val="false"/>
          <w:color w:val="000000"/>
          <w:sz w:val="20"/>
        </w:rPr>
        <w:t> </w:t>
      </w:r>
      <w:r>
        <w:rPr>
          <w:rFonts w:ascii="Consolas"/>
          <w:b w:val="false"/>
          <w:i w:val="false"/>
          <w:color w:val="000000"/>
          <w:sz w:val="20"/>
        </w:rPr>
        <w:t>актiлерiнен</w:t>
      </w:r>
      <w:r>
        <w:rPr>
          <w:rFonts w:ascii="Consolas"/>
          <w:b w:val="false"/>
          <w:i w:val="false"/>
          <w:color w:val="000000"/>
          <w:sz w:val="20"/>
        </w:rPr>
        <w:t xml:space="preserve"> тұрады.</w:t>
      </w:r>
      <w:r>
        <w:br/>
      </w:r>
      <w:r>
        <w:rPr>
          <w:rFonts w:ascii="Consolas"/>
          <w:b w:val="false"/>
          <w:i w:val="false"/>
          <w:color w:val="000000"/>
          <w:sz w:val="20"/>
        </w:rPr>
        <w:t>
</w:t>
      </w:r>
      <w:r>
        <w:rPr>
          <w:rFonts w:ascii="Consolas"/>
          <w:b w:val="false"/>
          <w:i w:val="false"/>
          <w:color w:val="000000"/>
          <w:sz w:val="20"/>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4"/>
    <w:bookmarkStart w:name="z5" w:id="5"/>
    <w:p>
      <w:pPr>
        <w:spacing w:after="0"/>
        <w:ind w:left="0"/>
        <w:jc w:val="left"/>
      </w:pPr>
      <w:r>
        <w:rPr>
          <w:rFonts w:ascii="Consolas"/>
          <w:b w:val="false"/>
          <w:i w:val="false"/>
          <w:color w:val="000000"/>
          <w:sz w:val="20"/>
        </w:rPr>
        <w:t>
      </w:t>
      </w:r>
      <w:r>
        <w:rPr>
          <w:rFonts w:ascii="Consolas"/>
          <w:b/>
          <w:i w:val="false"/>
          <w:color w:val="000000"/>
          <w:sz w:val="20"/>
        </w:rPr>
        <w:t xml:space="preserve">3-бап. Кәмелетке толмағандар арасындағы құқық </w:t>
      </w:r>
      <w:r>
        <w:br/>
      </w:r>
      <w:r>
        <w:rPr>
          <w:rFonts w:ascii="Consolas"/>
          <w:b w:val="false"/>
          <w:i w:val="false"/>
          <w:color w:val="000000"/>
          <w:sz w:val="20"/>
        </w:rPr>
        <w:t>
              </w:t>
      </w:r>
      <w:r>
        <w:rPr>
          <w:rFonts w:ascii="Consolas"/>
          <w:b/>
          <w:i w:val="false"/>
          <w:color w:val="000000"/>
          <w:sz w:val="20"/>
        </w:rPr>
        <w:t>бұзушылықтардың, қадағалаусыз және панасыз қалудың</w:t>
      </w:r>
      <w:r>
        <w:br/>
      </w:r>
      <w:r>
        <w:rPr>
          <w:rFonts w:ascii="Consolas"/>
          <w:b w:val="false"/>
          <w:i w:val="false"/>
          <w:color w:val="000000"/>
          <w:sz w:val="20"/>
        </w:rPr>
        <w:t>
              </w:t>
      </w:r>
      <w:r>
        <w:rPr>
          <w:rFonts w:ascii="Consolas"/>
          <w:b/>
          <w:i w:val="false"/>
          <w:color w:val="000000"/>
          <w:sz w:val="20"/>
        </w:rPr>
        <w:t xml:space="preserve">профилактикасы саласындағы мемлекеттiк саясат </w:t>
      </w:r>
    </w:p>
    <w:bookmarkEnd w:id="5"/>
    <w:bookmarkStart w:name="z43" w:id="6"/>
    <w:p>
      <w:pPr>
        <w:spacing w:after="0"/>
        <w:ind w:left="0"/>
        <w:jc w:val="left"/>
      </w:pPr>
      <w:r>
        <w:rPr>
          <w:rFonts w:ascii="Consolas"/>
          <w:b w:val="false"/>
          <w:i w:val="false"/>
          <w:color w:val="000000"/>
          <w:sz w:val="20"/>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r>
        <w:br/>
      </w:r>
      <w:r>
        <w:rPr>
          <w:rFonts w:ascii="Consolas"/>
          <w:b w:val="false"/>
          <w:i w:val="false"/>
          <w:color w:val="000000"/>
          <w:sz w:val="20"/>
        </w:rPr>
        <w:t>
</w:t>
      </w:r>
      <w:r>
        <w:rPr>
          <w:rFonts w:ascii="Consolas"/>
          <w:b w:val="false"/>
          <w:i w:val="false"/>
          <w:color w:val="000000"/>
          <w:sz w:val="20"/>
        </w:rPr>
        <w:t>
      2. Кәмелетке толмағандар арасындағы құқық бұзушылықтардың, қадағалаусыз және панасыз қалудың профилактикасы саласындағы мемлекеттiк саясат:</w:t>
      </w:r>
      <w:r>
        <w:br/>
      </w:r>
      <w:r>
        <w:rPr>
          <w:rFonts w:ascii="Consolas"/>
          <w:b w:val="false"/>
          <w:i w:val="false"/>
          <w:color w:val="000000"/>
          <w:sz w:val="20"/>
        </w:rPr>
        <w:t>
</w:t>
      </w:r>
      <w:r>
        <w:rPr>
          <w:rFonts w:ascii="Consolas"/>
          <w:b w:val="false"/>
          <w:i w:val="false"/>
          <w:color w:val="000000"/>
          <w:sz w:val="20"/>
        </w:rPr>
        <w:t>
      1) заңдылық;</w:t>
      </w:r>
      <w:r>
        <w:br/>
      </w:r>
      <w:r>
        <w:rPr>
          <w:rFonts w:ascii="Consolas"/>
          <w:b w:val="false"/>
          <w:i w:val="false"/>
          <w:color w:val="000000"/>
          <w:sz w:val="20"/>
        </w:rPr>
        <w:t>
</w:t>
      </w:r>
      <w:r>
        <w:rPr>
          <w:rFonts w:ascii="Consolas"/>
          <w:b w:val="false"/>
          <w:i w:val="false"/>
          <w:color w:val="000000"/>
          <w:sz w:val="20"/>
        </w:rPr>
        <w:t>
      2) кәмелетке толмағандарға iзгiлiкпен қарау;</w:t>
      </w:r>
      <w:r>
        <w:br/>
      </w:r>
      <w:r>
        <w:rPr>
          <w:rFonts w:ascii="Consolas"/>
          <w:b w:val="false"/>
          <w:i w:val="false"/>
          <w:color w:val="000000"/>
          <w:sz w:val="20"/>
        </w:rPr>
        <w:t>
</w:t>
      </w:r>
      <w:r>
        <w:rPr>
          <w:rFonts w:ascii="Consolas"/>
          <w:b w:val="false"/>
          <w:i w:val="false"/>
          <w:color w:val="000000"/>
          <w:sz w:val="20"/>
        </w:rPr>
        <w:t>
      3) отбасын қолдау;</w:t>
      </w:r>
      <w:r>
        <w:br/>
      </w:r>
      <w:r>
        <w:rPr>
          <w:rFonts w:ascii="Consolas"/>
          <w:b w:val="false"/>
          <w:i w:val="false"/>
          <w:color w:val="000000"/>
          <w:sz w:val="20"/>
        </w:rPr>
        <w:t>
</w:t>
      </w:r>
      <w:r>
        <w:rPr>
          <w:rFonts w:ascii="Consolas"/>
          <w:b w:val="false"/>
          <w:i w:val="false"/>
          <w:color w:val="000000"/>
          <w:sz w:val="20"/>
        </w:rPr>
        <w:t>
      4) кәмелетке толмағандар арасындағы құқық бұзушылықтар, қадағалаусыз және панасыз қалудың профилактикасы шараларын қолданудағы кешендiлiк;</w:t>
      </w:r>
      <w:r>
        <w:br/>
      </w:r>
      <w:r>
        <w:rPr>
          <w:rFonts w:ascii="Consolas"/>
          <w:b w:val="false"/>
          <w:i w:val="false"/>
          <w:color w:val="000000"/>
          <w:sz w:val="20"/>
        </w:rPr>
        <w:t>
</w:t>
      </w:r>
      <w:r>
        <w:rPr>
          <w:rFonts w:ascii="Consolas"/>
          <w:b w:val="false"/>
          <w:i w:val="false"/>
          <w:color w:val="000000"/>
          <w:sz w:val="20"/>
        </w:rPr>
        <w:t>
      5) өмiрде қиын жағдайға душар болған кәмелетке толмағандармен жеке жұмыс жүргiзу;</w:t>
      </w:r>
      <w:r>
        <w:br/>
      </w:r>
      <w:r>
        <w:rPr>
          <w:rFonts w:ascii="Consolas"/>
          <w:b w:val="false"/>
          <w:i w:val="false"/>
          <w:color w:val="000000"/>
          <w:sz w:val="20"/>
        </w:rPr>
        <w:t>
</w:t>
      </w:r>
      <w:r>
        <w:rPr>
          <w:rFonts w:ascii="Consolas"/>
          <w:b w:val="false"/>
          <w:i w:val="false"/>
          <w:color w:val="000000"/>
          <w:sz w:val="20"/>
        </w:rPr>
        <w:t>
      6) құпиялылық;</w:t>
      </w:r>
      <w:r>
        <w:br/>
      </w:r>
      <w:r>
        <w:rPr>
          <w:rFonts w:ascii="Consolas"/>
          <w:b w:val="false"/>
          <w:i w:val="false"/>
          <w:color w:val="000000"/>
          <w:sz w:val="20"/>
        </w:rPr>
        <w:t>
</w:t>
      </w:r>
      <w:r>
        <w:rPr>
          <w:rFonts w:ascii="Consolas"/>
          <w:b w:val="false"/>
          <w:i w:val="false"/>
          <w:color w:val="000000"/>
          <w:sz w:val="20"/>
        </w:rPr>
        <w:t>
      7) ғылыми негiздiлiк;</w:t>
      </w:r>
      <w:r>
        <w:br/>
      </w:r>
      <w:r>
        <w:rPr>
          <w:rFonts w:ascii="Consolas"/>
          <w:b w:val="false"/>
          <w:i w:val="false"/>
          <w:color w:val="000000"/>
          <w:sz w:val="20"/>
        </w:rPr>
        <w:t>
</w:t>
      </w:r>
      <w:r>
        <w:rPr>
          <w:rFonts w:ascii="Consolas"/>
          <w:b w:val="false"/>
          <w:i w:val="false"/>
          <w:color w:val="000000"/>
          <w:sz w:val="20"/>
        </w:rPr>
        <w:t>
      8) жүйелiлiк принциптерi бойынша жүзеге асырылады.</w:t>
      </w:r>
      <w:r>
        <w:br/>
      </w:r>
      <w:r>
        <w:rPr>
          <w:rFonts w:ascii="Consolas"/>
          <w:b w:val="false"/>
          <w:i w:val="false"/>
          <w:color w:val="000000"/>
          <w:sz w:val="20"/>
        </w:rPr>
        <w:t>
</w:t>
      </w:r>
      <w:r>
        <w:rPr>
          <w:rFonts w:ascii="Consolas"/>
          <w:b w:val="false"/>
          <w:i w:val="false"/>
          <w:color w:val="000000"/>
          <w:sz w:val="20"/>
        </w:rPr>
        <w:t>
      3. Мемлекеттiк саясаттың мақсаты:</w:t>
      </w:r>
      <w:r>
        <w:br/>
      </w:r>
      <w:r>
        <w:rPr>
          <w:rFonts w:ascii="Consolas"/>
          <w:b w:val="false"/>
          <w:i w:val="false"/>
          <w:color w:val="000000"/>
          <w:sz w:val="20"/>
        </w:rPr>
        <w:t>
</w:t>
      </w:r>
      <w:r>
        <w:rPr>
          <w:rFonts w:ascii="Consolas"/>
          <w:b w:val="false"/>
          <w:i w:val="false"/>
          <w:color w:val="000000"/>
          <w:sz w:val="20"/>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r>
        <w:br/>
      </w:r>
      <w:r>
        <w:rPr>
          <w:rFonts w:ascii="Consolas"/>
          <w:b w:val="false"/>
          <w:i w:val="false"/>
          <w:color w:val="000000"/>
          <w:sz w:val="20"/>
        </w:rPr>
        <w:t>
</w:t>
      </w:r>
      <w:r>
        <w:rPr>
          <w:rFonts w:ascii="Consolas"/>
          <w:b w:val="false"/>
          <w:i w:val="false"/>
          <w:color w:val="000000"/>
          <w:sz w:val="20"/>
        </w:rPr>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r>
        <w:br/>
      </w:r>
      <w:r>
        <w:rPr>
          <w:rFonts w:ascii="Consolas"/>
          <w:b w:val="false"/>
          <w:i w:val="false"/>
          <w:color w:val="000000"/>
          <w:sz w:val="20"/>
        </w:rPr>
        <w:t>
</w:t>
      </w:r>
      <w:r>
        <w:rPr>
          <w:rFonts w:ascii="Consolas"/>
          <w:b w:val="false"/>
          <w:i w:val="false"/>
          <w:color w:val="000000"/>
          <w:sz w:val="20"/>
        </w:rPr>
        <w:t>
      3) кәмелетке толмағандармен жеке профилактикасы шаралары жүргiзу үшiн құқықтық негiздердi қалыптастыру;</w:t>
      </w:r>
      <w:r>
        <w:br/>
      </w:r>
      <w:r>
        <w:rPr>
          <w:rFonts w:ascii="Consolas"/>
          <w:b w:val="false"/>
          <w:i w:val="false"/>
          <w:color w:val="000000"/>
          <w:sz w:val="20"/>
        </w:rPr>
        <w:t>
</w:t>
      </w:r>
      <w:r>
        <w:rPr>
          <w:rFonts w:ascii="Consolas"/>
          <w:b w:val="false"/>
          <w:i w:val="false"/>
          <w:color w:val="000000"/>
          <w:sz w:val="20"/>
        </w:rPr>
        <w:t>
      4) кәмелетке толмаған баланың ата-анасымен және басқа да заңды өкiлдерiмен өзара қарым-қатынас жасау;</w:t>
      </w:r>
      <w:r>
        <w:br/>
      </w:r>
      <w:r>
        <w:rPr>
          <w:rFonts w:ascii="Consolas"/>
          <w:b w:val="false"/>
          <w:i w:val="false"/>
          <w:color w:val="000000"/>
          <w:sz w:val="20"/>
        </w:rPr>
        <w:t>
</w:t>
      </w:r>
      <w:r>
        <w:rPr>
          <w:rFonts w:ascii="Consolas"/>
          <w:b w:val="false"/>
          <w:i w:val="false"/>
          <w:color w:val="000000"/>
          <w:sz w:val="20"/>
        </w:rPr>
        <w:t>
      5) балаларды оқыту, тәрбиелеу, емдеу, спорт және өзге де мекемелерінің тиісті дәрежеде жұмыс істеуін қамтамасыз ету;</w:t>
      </w:r>
      <w:r>
        <w:br/>
      </w:r>
      <w:r>
        <w:rPr>
          <w:rFonts w:ascii="Consolas"/>
          <w:b w:val="false"/>
          <w:i w:val="false"/>
          <w:color w:val="000000"/>
          <w:sz w:val="20"/>
        </w:rPr>
        <w:t>
</w:t>
      </w:r>
      <w:r>
        <w:rPr>
          <w:rFonts w:ascii="Consolas"/>
          <w:b w:val="false"/>
          <w:i w:val="false"/>
          <w:color w:val="000000"/>
          <w:sz w:val="20"/>
        </w:rPr>
        <w:t>
      6) кәмелетке толмағандардың құқықтары мен заңды мүдделерiн бұзғаны үшiн жауапкершiлiктi белгiлеу;</w:t>
      </w:r>
      <w:r>
        <w:br/>
      </w:r>
      <w:r>
        <w:rPr>
          <w:rFonts w:ascii="Consolas"/>
          <w:b w:val="false"/>
          <w:i w:val="false"/>
          <w:color w:val="000000"/>
          <w:sz w:val="20"/>
        </w:rPr>
        <w:t>
</w:t>
      </w:r>
      <w:r>
        <w:rPr>
          <w:rFonts w:ascii="Consolas"/>
          <w:b w:val="false"/>
          <w:i w:val="false"/>
          <w:color w:val="000000"/>
          <w:sz w:val="20"/>
        </w:rPr>
        <w:t>
      7) қызметi әлеуметтiк тапсырыстар беру және Қазақстан Республикасының </w:t>
      </w:r>
      <w:r>
        <w:rPr>
          <w:rFonts w:ascii="Consolas"/>
          <w:b w:val="false"/>
          <w:i w:val="false"/>
          <w:color w:val="000000"/>
          <w:sz w:val="20"/>
        </w:rPr>
        <w:t>заң</w:t>
      </w:r>
      <w:r>
        <w:rPr>
          <w:rFonts w:ascii="Consolas"/>
          <w:b w:val="false"/>
          <w:i w:val="false"/>
          <w:color w:val="000000"/>
          <w:sz w:val="20"/>
        </w:rPr>
        <w:t> </w:t>
      </w:r>
      <w:r>
        <w:rPr>
          <w:rFonts w:ascii="Consolas"/>
          <w:b w:val="false"/>
          <w:i w:val="false"/>
          <w:color w:val="000000"/>
          <w:sz w:val="20"/>
        </w:rPr>
        <w:t>актiлерiне</w:t>
      </w:r>
      <w:r>
        <w:rPr>
          <w:rFonts w:ascii="Consolas"/>
          <w:b w:val="false"/>
          <w:i w:val="false"/>
          <w:color w:val="000000"/>
          <w:sz w:val="20"/>
        </w:rPr>
        <w:t>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r>
        <w:br/>
      </w:r>
      <w:r>
        <w:rPr>
          <w:rFonts w:ascii="Consolas"/>
          <w:b w:val="false"/>
          <w:i w:val="false"/>
          <w:color w:val="000000"/>
          <w:sz w:val="20"/>
        </w:rPr>
        <w:t>
</w:t>
      </w:r>
      <w:r>
        <w:rPr>
          <w:rFonts w:ascii="Consolas"/>
          <w:b w:val="false"/>
          <w:i w:val="false"/>
          <w:color w:val="ff0000"/>
          <w:sz w:val="20"/>
        </w:rPr>
        <w:t>      Ескерту. 3-бапқа өзгеріс енгізілді - ҚР 05.07.2014</w:t>
      </w:r>
      <w:r>
        <w:rPr>
          <w:rFonts w:ascii="Consolas"/>
          <w:b w:val="false"/>
          <w:i w:val="false"/>
          <w:color w:val="000000"/>
          <w:sz w:val="20"/>
        </w:rPr>
        <w:t> </w:t>
      </w:r>
      <w:r>
        <w:rPr>
          <w:rFonts w:ascii="Consolas"/>
          <w:b w:val="false"/>
          <w:i w:val="false"/>
          <w:color w:val="000000"/>
          <w:sz w:val="20"/>
        </w:rPr>
        <w:t>№ 236-V</w:t>
      </w:r>
      <w:r>
        <w:rPr>
          <w:rFonts w:ascii="Consolas"/>
          <w:b w:val="false"/>
          <w:i w:val="false"/>
          <w:color w:val="ff0000"/>
          <w:sz w:val="20"/>
        </w:rPr>
        <w:t xml:space="preserve"> Заңымен (01.01.2015 бастап қолданысқа енгізіледі).</w:t>
      </w:r>
    </w:p>
    <w:bookmarkEnd w:id="6"/>
    <w:bookmarkStart w:name="z6" w:id="7"/>
    <w:p>
      <w:pPr>
        <w:spacing w:after="0"/>
        <w:ind w:left="0"/>
        <w:jc w:val="left"/>
      </w:pPr>
      <w:r>
        <w:rPr>
          <w:rFonts w:ascii="Consolas"/>
          <w:b w:val="false"/>
          <w:i w:val="false"/>
          <w:color w:val="000000"/>
          <w:sz w:val="20"/>
        </w:rPr>
        <w:t>
      </w:t>
      </w:r>
      <w:r>
        <w:rPr>
          <w:rFonts w:ascii="Consolas"/>
          <w:b/>
          <w:i w:val="false"/>
          <w:color w:val="000000"/>
          <w:sz w:val="20"/>
        </w:rPr>
        <w:t xml:space="preserve">4-бап. Кәмелетке толмағандар арасындағы құқық </w:t>
      </w:r>
      <w:r>
        <w:br/>
      </w:r>
      <w:r>
        <w:rPr>
          <w:rFonts w:ascii="Consolas"/>
          <w:b w:val="false"/>
          <w:i w:val="false"/>
          <w:color w:val="000000"/>
          <w:sz w:val="20"/>
        </w:rPr>
        <w:t>
              </w:t>
      </w:r>
      <w:r>
        <w:rPr>
          <w:rFonts w:ascii="Consolas"/>
          <w:b/>
          <w:i w:val="false"/>
          <w:color w:val="000000"/>
          <w:sz w:val="20"/>
        </w:rPr>
        <w:t>бұзушылықтардың, қадағалаусыз және панасыз қалудың</w:t>
      </w:r>
      <w:r>
        <w:br/>
      </w:r>
      <w:r>
        <w:rPr>
          <w:rFonts w:ascii="Consolas"/>
          <w:b w:val="false"/>
          <w:i w:val="false"/>
          <w:color w:val="000000"/>
          <w:sz w:val="20"/>
        </w:rPr>
        <w:t>
              </w:t>
      </w:r>
      <w:r>
        <w:rPr>
          <w:rFonts w:ascii="Consolas"/>
          <w:b/>
          <w:i w:val="false"/>
          <w:color w:val="000000"/>
          <w:sz w:val="20"/>
        </w:rPr>
        <w:t>профилактикасы саласындағы мемлекеттiк органдардың</w:t>
      </w:r>
      <w:r>
        <w:br/>
      </w:r>
      <w:r>
        <w:rPr>
          <w:rFonts w:ascii="Consolas"/>
          <w:b w:val="false"/>
          <w:i w:val="false"/>
          <w:color w:val="000000"/>
          <w:sz w:val="20"/>
        </w:rPr>
        <w:t>
              </w:t>
      </w:r>
      <w:r>
        <w:rPr>
          <w:rFonts w:ascii="Consolas"/>
          <w:b/>
          <w:i w:val="false"/>
          <w:color w:val="000000"/>
          <w:sz w:val="20"/>
        </w:rPr>
        <w:t xml:space="preserve">негiзгi мiндеттерi </w:t>
      </w:r>
    </w:p>
    <w:bookmarkEnd w:id="7"/>
    <w:bookmarkStart w:name="z61" w:id="8"/>
    <w:p>
      <w:pPr>
        <w:spacing w:after="0"/>
        <w:ind w:left="0"/>
        <w:jc w:val="left"/>
      </w:pPr>
      <w:r>
        <w:rPr>
          <w:rFonts w:ascii="Consolas"/>
          <w:b w:val="false"/>
          <w:i w:val="false"/>
          <w:color w:val="000000"/>
          <w:sz w:val="20"/>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r>
        <w:br/>
      </w:r>
      <w:r>
        <w:rPr>
          <w:rFonts w:ascii="Consolas"/>
          <w:b w:val="false"/>
          <w:i w:val="false"/>
          <w:color w:val="000000"/>
          <w:sz w:val="20"/>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r>
        <w:br/>
      </w:r>
      <w:r>
        <w:rPr>
          <w:rFonts w:ascii="Consolas"/>
          <w:b w:val="false"/>
          <w:i w:val="false"/>
          <w:color w:val="000000"/>
          <w:sz w:val="20"/>
        </w:rPr>
        <w:t>
</w:t>
      </w:r>
      <w:r>
        <w:rPr>
          <w:rFonts w:ascii="Consolas"/>
          <w:b w:val="false"/>
          <w:i w:val="false"/>
          <w:color w:val="000000"/>
          <w:sz w:val="20"/>
        </w:rPr>
        <w:t>
      2) кәмелетке толмағандардың құқықтары мен заңды мүдделерiн қорғауды қамтамасыз ету;</w:t>
      </w:r>
      <w:r>
        <w:br/>
      </w:r>
      <w:r>
        <w:rPr>
          <w:rFonts w:ascii="Consolas"/>
          <w:b w:val="false"/>
          <w:i w:val="false"/>
          <w:color w:val="000000"/>
          <w:sz w:val="20"/>
        </w:rPr>
        <w:t>
</w:t>
      </w:r>
      <w:r>
        <w:rPr>
          <w:rFonts w:ascii="Consolas"/>
          <w:b w:val="false"/>
          <w:i w:val="false"/>
          <w:color w:val="000000"/>
          <w:sz w:val="20"/>
        </w:rPr>
        <w:t>
      3) өмiрде қиын жағдайға душар болған кәмелетке толмағандарды  әлеуметтiк оңалту;</w:t>
      </w:r>
      <w:r>
        <w:br/>
      </w:r>
      <w:r>
        <w:rPr>
          <w:rFonts w:ascii="Consolas"/>
          <w:b w:val="false"/>
          <w:i w:val="false"/>
          <w:color w:val="000000"/>
          <w:sz w:val="20"/>
        </w:rPr>
        <w:t>
</w:t>
      </w:r>
      <w:r>
        <w:rPr>
          <w:rFonts w:ascii="Consolas"/>
          <w:b w:val="false"/>
          <w:i w:val="false"/>
          <w:color w:val="000000"/>
          <w:sz w:val="20"/>
        </w:rPr>
        <w:t>
      4) кәмелетке толмағандардың заңға мойынсұнушылық мiнез-құлқын қалыптастыру;</w:t>
      </w:r>
      <w:r>
        <w:br/>
      </w:r>
      <w:r>
        <w:rPr>
          <w:rFonts w:ascii="Consolas"/>
          <w:b w:val="false"/>
          <w:i w:val="false"/>
          <w:color w:val="000000"/>
          <w:sz w:val="20"/>
        </w:rPr>
        <w:t>
</w:t>
      </w:r>
      <w:r>
        <w:rPr>
          <w:rFonts w:ascii="Consolas"/>
          <w:b w:val="false"/>
          <w:i w:val="false"/>
          <w:color w:val="000000"/>
          <w:sz w:val="20"/>
        </w:rPr>
        <w:t>
      5) кәмелетке толмағандарды құқық бұзушылықтар немесе қоғамға жат iс-әрекеттер жасауға тарту фактiлерiн анықтап, жолын кесу;</w:t>
      </w:r>
      <w:r>
        <w:br/>
      </w:r>
      <w:r>
        <w:rPr>
          <w:rFonts w:ascii="Consolas"/>
          <w:b w:val="false"/>
          <w:i w:val="false"/>
          <w:color w:val="000000"/>
          <w:sz w:val="20"/>
        </w:rPr>
        <w:t>
</w:t>
      </w:r>
      <w:r>
        <w:rPr>
          <w:rFonts w:ascii="Consolas"/>
          <w:b w:val="false"/>
          <w:i w:val="false"/>
          <w:color w:val="000000"/>
          <w:sz w:val="20"/>
        </w:rPr>
        <w:t xml:space="preserve">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 </w:t>
      </w:r>
      <w:r>
        <w:br/>
      </w:r>
      <w:r>
        <w:rPr>
          <w:rFonts w:ascii="Consolas"/>
          <w:b w:val="false"/>
          <w:i w:val="false"/>
          <w:color w:val="000000"/>
          <w:sz w:val="20"/>
        </w:rPr>
        <w:t xml:space="preserve">
       </w:t>
      </w:r>
      <w:r>
        <w:rPr>
          <w:rFonts w:ascii="Consolas"/>
          <w:b w:val="false"/>
          <w:i w:val="false"/>
          <w:color w:val="ff0000"/>
          <w:sz w:val="20"/>
        </w:rPr>
        <w:t xml:space="preserve">Ескерту. 4-бапқа өзгерту енгізілді - ҚР 2009.07.10 </w:t>
      </w:r>
      <w:r>
        <w:rPr>
          <w:rFonts w:ascii="Consolas"/>
          <w:b w:val="false"/>
          <w:i w:val="false"/>
          <w:color w:val="000000"/>
          <w:sz w:val="20"/>
        </w:rPr>
        <w:t>N 176-IV</w:t>
      </w:r>
      <w:r>
        <w:rPr>
          <w:rFonts w:ascii="Consolas"/>
          <w:b w:val="false"/>
          <w:i w:val="false"/>
          <w:color w:val="ff0000"/>
          <w:sz w:val="20"/>
        </w:rPr>
        <w:t> </w:t>
      </w:r>
      <w:r>
        <w:rPr>
          <w:rFonts w:ascii="Consolas"/>
          <w:b w:val="false"/>
          <w:i w:val="false"/>
          <w:color w:val="ff0000"/>
          <w:sz w:val="20"/>
        </w:rPr>
        <w:t xml:space="preserve">Заңымен. </w:t>
      </w:r>
    </w:p>
    <w:bookmarkEnd w:id="8"/>
    <w:bookmarkStart w:name="z7" w:id="9"/>
    <w:p>
      <w:pPr>
        <w:spacing w:after="0"/>
        <w:ind w:left="0"/>
        <w:jc w:val="left"/>
      </w:pPr>
      <w:r>
        <w:rPr>
          <w:rFonts w:ascii="Consolas"/>
          <w:b w:val="false"/>
          <w:i w:val="false"/>
          <w:color w:val="000000"/>
          <w:sz w:val="20"/>
        </w:rPr>
        <w:t>
      </w:t>
      </w:r>
      <w:r>
        <w:rPr>
          <w:rFonts w:ascii="Consolas"/>
          <w:b/>
          <w:i w:val="false"/>
          <w:color w:val="000000"/>
          <w:sz w:val="20"/>
        </w:rPr>
        <w:t>5-бап. Кәмелетке толмағандар арасындағы құқық</w:t>
      </w:r>
      <w:r>
        <w:br/>
      </w:r>
      <w:r>
        <w:rPr>
          <w:rFonts w:ascii="Consolas"/>
          <w:b w:val="false"/>
          <w:i w:val="false"/>
          <w:color w:val="000000"/>
          <w:sz w:val="20"/>
        </w:rPr>
        <w:t>
              </w:t>
      </w:r>
      <w:r>
        <w:rPr>
          <w:rFonts w:ascii="Consolas"/>
          <w:b/>
          <w:i w:val="false"/>
          <w:color w:val="000000"/>
          <w:sz w:val="20"/>
        </w:rPr>
        <w:t>бұзушылықтардың, қадағалаусыз және панасыз қалудың</w:t>
      </w:r>
      <w:r>
        <w:br/>
      </w:r>
      <w:r>
        <w:rPr>
          <w:rFonts w:ascii="Consolas"/>
          <w:b w:val="false"/>
          <w:i w:val="false"/>
          <w:color w:val="000000"/>
          <w:sz w:val="20"/>
        </w:rPr>
        <w:t>
              </w:t>
      </w:r>
      <w:r>
        <w:rPr>
          <w:rFonts w:ascii="Consolas"/>
          <w:b/>
          <w:i w:val="false"/>
          <w:color w:val="000000"/>
          <w:sz w:val="20"/>
        </w:rPr>
        <w:t xml:space="preserve">профилактикасы саласындағы мемлекеттiк реттеу </w:t>
      </w:r>
    </w:p>
    <w:bookmarkEnd w:id="9"/>
    <w:p>
      <w:pPr>
        <w:spacing w:after="0"/>
        <w:ind w:left="0"/>
        <w:jc w:val="left"/>
      </w:pPr>
      <w:r>
        <w:rPr>
          <w:rFonts w:ascii="Consolas"/>
          <w:b w:val="false"/>
          <w:i w:val="false"/>
          <w:color w:val="000000"/>
          <w:sz w:val="20"/>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r>
        <w:br/>
      </w:r>
      <w:r>
        <w:rPr>
          <w:rFonts w:ascii="Consolas"/>
          <w:b w:val="false"/>
          <w:i w:val="false"/>
          <w:color w:val="000000"/>
          <w:sz w:val="20"/>
        </w:rPr>
        <w:t>
</w:t>
      </w:r>
      <w:r>
        <w:rPr>
          <w:rFonts w:ascii="Consolas"/>
          <w:b w:val="false"/>
          <w:i w:val="false"/>
          <w:color w:val="ff0000"/>
          <w:sz w:val="20"/>
        </w:rPr>
        <w:t xml:space="preserve">      Ескерту. 5-бапқа өзгеріс енгізілді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Заңымен.</w:t>
      </w:r>
    </w:p>
    <w:bookmarkStart w:name="z8" w:id="10"/>
    <w:p>
      <w:pPr>
        <w:spacing w:after="0"/>
        <w:ind w:left="0"/>
        <w:jc w:val="left"/>
      </w:pPr>
      <w:r>
        <w:rPr>
          <w:rFonts w:ascii="Consolas"/>
          <w:b w:val="false"/>
          <w:i w:val="false"/>
          <w:color w:val="000000"/>
          <w:sz w:val="20"/>
        </w:rPr>
        <w:t>
      </w:t>
      </w:r>
      <w:r>
        <w:rPr>
          <w:rFonts w:ascii="Consolas"/>
          <w:b/>
          <w:i w:val="false"/>
          <w:color w:val="000000"/>
          <w:sz w:val="20"/>
        </w:rPr>
        <w:t>6-бап. Кәмелетке толмағандар арасындағы құқық</w:t>
      </w:r>
      <w:r>
        <w:br/>
      </w:r>
      <w:r>
        <w:rPr>
          <w:rFonts w:ascii="Consolas"/>
          <w:b w:val="false"/>
          <w:i w:val="false"/>
          <w:color w:val="000000"/>
          <w:sz w:val="20"/>
        </w:rPr>
        <w:t>
              </w:t>
      </w:r>
      <w:r>
        <w:rPr>
          <w:rFonts w:ascii="Consolas"/>
          <w:b/>
          <w:i w:val="false"/>
          <w:color w:val="000000"/>
          <w:sz w:val="20"/>
        </w:rPr>
        <w:t>бұзушылықтардың, қадағалаусыз және панасыз қалу</w:t>
      </w:r>
      <w:r>
        <w:br/>
      </w:r>
      <w:r>
        <w:rPr>
          <w:rFonts w:ascii="Consolas"/>
          <w:b w:val="false"/>
          <w:i w:val="false"/>
          <w:color w:val="000000"/>
          <w:sz w:val="20"/>
        </w:rPr>
        <w:t>
              </w:t>
      </w:r>
      <w:r>
        <w:rPr>
          <w:rFonts w:ascii="Consolas"/>
          <w:b/>
          <w:i w:val="false"/>
          <w:color w:val="000000"/>
          <w:sz w:val="20"/>
        </w:rPr>
        <w:t xml:space="preserve">профилактикасының жүйесi </w:t>
      </w:r>
    </w:p>
    <w:bookmarkEnd w:id="10"/>
    <w:bookmarkStart w:name="z67" w:id="11"/>
    <w:p>
      <w:pPr>
        <w:spacing w:after="0"/>
        <w:ind w:left="0"/>
        <w:jc w:val="left"/>
      </w:pPr>
      <w:r>
        <w:rPr>
          <w:rFonts w:ascii="Consolas"/>
          <w:b w:val="false"/>
          <w:i w:val="false"/>
          <w:color w:val="000000"/>
          <w:sz w:val="20"/>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r>
        <w:br/>
      </w:r>
      <w:r>
        <w:rPr>
          <w:rFonts w:ascii="Consolas"/>
          <w:b w:val="false"/>
          <w:i w:val="false"/>
          <w:color w:val="000000"/>
          <w:sz w:val="20"/>
        </w:rPr>
        <w:t>
</w:t>
      </w:r>
      <w:r>
        <w:rPr>
          <w:rFonts w:ascii="Consolas"/>
          <w:b w:val="false"/>
          <w:i w:val="false"/>
          <w:color w:val="000000"/>
          <w:sz w:val="20"/>
        </w:rPr>
        <w:t>
      2. Iшкi iстер, білім беру, денсаулық сақтау органдарында және жергiлiктi атқарушы органдарда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r>
        <w:br/>
      </w:r>
      <w:r>
        <w:rPr>
          <w:rFonts w:ascii="Consolas"/>
          <w:b w:val="false"/>
          <w:i w:val="false"/>
          <w:color w:val="000000"/>
          <w:sz w:val="20"/>
        </w:rPr>
        <w:t>
</w:t>
      </w:r>
      <w:r>
        <w:rPr>
          <w:rFonts w:ascii="Consolas"/>
          <w:b w:val="false"/>
          <w:i w:val="false"/>
          <w:color w:val="000000"/>
          <w:sz w:val="20"/>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r>
        <w:br/>
      </w:r>
      <w:r>
        <w:rPr>
          <w:rFonts w:ascii="Consolas"/>
          <w:b w:val="false"/>
          <w:i w:val="false"/>
          <w:color w:val="000000"/>
          <w:sz w:val="20"/>
        </w:rPr>
        <w:t>
      </w:t>
      </w:r>
      <w:r>
        <w:rPr>
          <w:rFonts w:ascii="Consolas"/>
          <w:b w:val="false"/>
          <w:i w:val="false"/>
          <w:color w:val="ff0000"/>
          <w:sz w:val="20"/>
        </w:rPr>
        <w:t xml:space="preserve">Ескерту. 6-бапқа өзгеріс енгізілдi - ҚР 2012.01.18 </w:t>
      </w:r>
      <w:r>
        <w:rPr>
          <w:rFonts w:ascii="Consolas"/>
          <w:b w:val="false"/>
          <w:i w:val="false"/>
          <w:color w:val="000000"/>
          <w:sz w:val="20"/>
        </w:rPr>
        <w:t>N 547-IV</w:t>
      </w:r>
      <w:r>
        <w:rPr>
          <w:rFonts w:ascii="Consolas"/>
          <w:b w:val="false"/>
          <w:i w:val="false"/>
          <w:color w:val="ff0000"/>
          <w:sz w:val="20"/>
        </w:rPr>
        <w:t xml:space="preserve"> (алғашқы ресми жарияланғанынан кейiн күнтiзбелiк он күн өткен соң қолданысқа енгiзiледi) Заңымен.</w:t>
      </w:r>
    </w:p>
    <w:bookmarkEnd w:id="11"/>
    <w:bookmarkStart w:name="z9" w:id="12"/>
    <w:p>
      <w:pPr>
        <w:spacing w:after="0"/>
        <w:ind w:left="0"/>
        <w:jc w:val="left"/>
      </w:pPr>
      <w:r>
        <w:rPr>
          <w:rFonts w:ascii="Consolas"/>
          <w:b/>
          <w:i w:val="false"/>
          <w:color w:val="000000"/>
        </w:rPr>
        <w:t xml:space="preserve"> 
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 </w:t>
      </w:r>
    </w:p>
    <w:bookmarkEnd w:id="12"/>
    <w:bookmarkStart w:name="z10" w:id="13"/>
    <w:p>
      <w:pPr>
        <w:spacing w:after="0"/>
        <w:ind w:left="0"/>
        <w:jc w:val="left"/>
      </w:pPr>
      <w:r>
        <w:rPr>
          <w:rFonts w:ascii="Consolas"/>
          <w:b w:val="false"/>
          <w:i w:val="false"/>
          <w:color w:val="000000"/>
          <w:sz w:val="20"/>
        </w:rPr>
        <w:t>
      </w:t>
      </w:r>
      <w:r>
        <w:rPr>
          <w:rFonts w:ascii="Consolas"/>
          <w:b/>
          <w:i w:val="false"/>
          <w:color w:val="000000"/>
          <w:sz w:val="20"/>
        </w:rPr>
        <w:t xml:space="preserve">7-бап. Қазақстан Республикасы Үкiметiнiң құзыретi </w:t>
      </w:r>
    </w:p>
    <w:bookmarkEnd w:id="13"/>
    <w:bookmarkStart w:name="z70" w:id="14"/>
    <w:p>
      <w:pPr>
        <w:spacing w:after="0"/>
        <w:ind w:left="0"/>
        <w:jc w:val="left"/>
      </w:pPr>
      <w:r>
        <w:rPr>
          <w:rFonts w:ascii="Consolas"/>
          <w:b w:val="false"/>
          <w:i w:val="false"/>
          <w:color w:val="000000"/>
          <w:sz w:val="20"/>
        </w:rPr>
        <w:t>      Қазақстан Республикасының Үкiметi:</w:t>
      </w:r>
      <w:r>
        <w:br/>
      </w:r>
      <w:r>
        <w:rPr>
          <w:rFonts w:ascii="Consolas"/>
          <w:b w:val="false"/>
          <w:i w:val="false"/>
          <w:color w:val="000000"/>
          <w:sz w:val="20"/>
        </w:rPr>
        <w:t>
      1) мемлекеттiк саясаттың негiзгi бағыттары мен оны жүзеге асыру жөнiндегi шараларды әзiрлейдi;</w:t>
      </w:r>
      <w:r>
        <w:br/>
      </w:r>
      <w:r>
        <w:rPr>
          <w:rFonts w:ascii="Consolas"/>
          <w:b w:val="false"/>
          <w:i w:val="false"/>
          <w:color w:val="000000"/>
          <w:sz w:val="20"/>
        </w:rPr>
        <w:t>
</w:t>
      </w:r>
      <w:r>
        <w:rPr>
          <w:rFonts w:ascii="Consolas"/>
          <w:b w:val="false"/>
          <w:i w:val="false"/>
          <w:color w:val="000000"/>
          <w:sz w:val="20"/>
        </w:rPr>
        <w:t>
      2) кәмелетке толмағандардың әлеуметтiк қорғалу жүйесiн айқындайды;</w:t>
      </w:r>
      <w:r>
        <w:br/>
      </w:r>
      <w:r>
        <w:rPr>
          <w:rFonts w:ascii="Consolas"/>
          <w:b w:val="false"/>
          <w:i w:val="false"/>
          <w:color w:val="000000"/>
          <w:sz w:val="20"/>
        </w:rPr>
        <w:t>
</w:t>
      </w:r>
      <w:r>
        <w:rPr>
          <w:rFonts w:ascii="Consolas"/>
          <w:b w:val="false"/>
          <w:i w:val="false"/>
          <w:color w:val="000000"/>
          <w:sz w:val="20"/>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r>
        <w:br/>
      </w:r>
      <w:r>
        <w:rPr>
          <w:rFonts w:ascii="Consolas"/>
          <w:b w:val="false"/>
          <w:i w:val="false"/>
          <w:color w:val="000000"/>
          <w:sz w:val="20"/>
        </w:rPr>
        <w:t>
</w:t>
      </w:r>
      <w:r>
        <w:rPr>
          <w:rFonts w:ascii="Consolas"/>
          <w:b w:val="false"/>
          <w:i w:val="false"/>
          <w:color w:val="000000"/>
          <w:sz w:val="20"/>
        </w:rPr>
        <w:t>
      4) кәмелетке толмағандардың iсi және олардың құқықтарын қорғау жөніндегi </w:t>
      </w:r>
      <w:r>
        <w:rPr>
          <w:rFonts w:ascii="Consolas"/>
          <w:b w:val="false"/>
          <w:i w:val="false"/>
          <w:color w:val="000000"/>
          <w:sz w:val="20"/>
        </w:rPr>
        <w:t>ведомствоаралық комиссияны</w:t>
      </w:r>
      <w:r>
        <w:rPr>
          <w:rFonts w:ascii="Consolas"/>
          <w:b w:val="false"/>
          <w:i w:val="false"/>
          <w:color w:val="000000"/>
          <w:sz w:val="20"/>
        </w:rPr>
        <w:t> құрады;</w:t>
      </w:r>
      <w:r>
        <w:br/>
      </w:r>
      <w:r>
        <w:rPr>
          <w:rFonts w:ascii="Consolas"/>
          <w:b w:val="false"/>
          <w:i w:val="false"/>
          <w:color w:val="000000"/>
          <w:sz w:val="20"/>
        </w:rPr>
        <w:t>
</w:t>
      </w:r>
      <w:r>
        <w:rPr>
          <w:rFonts w:ascii="Consolas"/>
          <w:b w:val="false"/>
          <w:i w:val="false"/>
          <w:color w:val="000000"/>
          <w:sz w:val="20"/>
        </w:rPr>
        <w:t xml:space="preserve">
      5)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r>
        <w:br/>
      </w:r>
      <w:r>
        <w:rPr>
          <w:rFonts w:ascii="Consolas"/>
          <w:b w:val="false"/>
          <w:i w:val="false"/>
          <w:color w:val="000000"/>
          <w:sz w:val="20"/>
        </w:rPr>
        <w:t>
</w:t>
      </w:r>
      <w:r>
        <w:rPr>
          <w:rFonts w:ascii="Consolas"/>
          <w:b w:val="false"/>
          <w:i w:val="false"/>
          <w:color w:val="ff0000"/>
          <w:sz w:val="20"/>
        </w:rPr>
        <w:t xml:space="preserve">      Ескерту. 7-бапқа өзгерістер енгізілді - ҚР 2011.07.05 </w:t>
      </w:r>
      <w:r>
        <w:rPr>
          <w:rFonts w:ascii="Consolas"/>
          <w:b w:val="false"/>
          <w:i w:val="false"/>
          <w:color w:val="000000"/>
          <w:sz w:val="20"/>
        </w:rPr>
        <w:t>N 452-IV</w:t>
      </w:r>
      <w:r>
        <w:rPr>
          <w:rFonts w:ascii="Consolas"/>
          <w:b w:val="false"/>
          <w:i w:val="false"/>
          <w:color w:val="ff0000"/>
          <w:sz w:val="20"/>
        </w:rPr>
        <w:t xml:space="preserve"> (2011.10.13 бастап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14"/>
    <w:bookmarkStart w:name="z11" w:id="15"/>
    <w:p>
      <w:pPr>
        <w:spacing w:after="0"/>
        <w:ind w:left="0"/>
        <w:jc w:val="left"/>
      </w:pPr>
      <w:r>
        <w:rPr>
          <w:rFonts w:ascii="Consolas"/>
          <w:b w:val="false"/>
          <w:i w:val="false"/>
          <w:color w:val="000000"/>
          <w:sz w:val="20"/>
        </w:rPr>
        <w:t>
      </w:t>
      </w:r>
      <w:r>
        <w:rPr>
          <w:rFonts w:ascii="Consolas"/>
          <w:b/>
          <w:i w:val="false"/>
          <w:color w:val="000000"/>
          <w:sz w:val="20"/>
        </w:rPr>
        <w:t xml:space="preserve">8-бап. Жергiлiктi өкiлдi және атқарушы органдардың </w:t>
      </w:r>
      <w:r>
        <w:br/>
      </w:r>
      <w:r>
        <w:rPr>
          <w:rFonts w:ascii="Consolas"/>
          <w:b w:val="false"/>
          <w:i w:val="false"/>
          <w:color w:val="000000"/>
          <w:sz w:val="20"/>
        </w:rPr>
        <w:t>
              </w:t>
      </w:r>
      <w:r>
        <w:rPr>
          <w:rFonts w:ascii="Consolas"/>
          <w:b/>
          <w:i w:val="false"/>
          <w:color w:val="000000"/>
          <w:sz w:val="20"/>
        </w:rPr>
        <w:t xml:space="preserve">құзыретi </w:t>
      </w:r>
    </w:p>
    <w:bookmarkEnd w:id="15"/>
    <w:bookmarkStart w:name="z75" w:id="16"/>
    <w:p>
      <w:pPr>
        <w:spacing w:after="0"/>
        <w:ind w:left="0"/>
        <w:jc w:val="left"/>
      </w:pPr>
      <w:r>
        <w:rPr>
          <w:rFonts w:ascii="Consolas"/>
          <w:b w:val="false"/>
          <w:i w:val="false"/>
          <w:color w:val="000000"/>
          <w:sz w:val="20"/>
        </w:rPr>
        <w:t>
      1. Жергiлiктi өкiлдi органдар өз құзыретi шегiнде:</w:t>
      </w:r>
      <w:r>
        <w:br/>
      </w:r>
      <w:r>
        <w:rPr>
          <w:rFonts w:ascii="Consolas"/>
          <w:b w:val="false"/>
          <w:i w:val="false"/>
          <w:color w:val="000000"/>
          <w:sz w:val="20"/>
        </w:rPr>
        <w:t>
</w:t>
      </w:r>
      <w:r>
        <w:rPr>
          <w:rFonts w:ascii="Consolas"/>
          <w:b w:val="false"/>
          <w:i w:val="false"/>
          <w:color w:val="000000"/>
          <w:sz w:val="20"/>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r>
        <w:br/>
      </w:r>
      <w:r>
        <w:rPr>
          <w:rFonts w:ascii="Consolas"/>
          <w:b w:val="false"/>
          <w:i w:val="false"/>
          <w:color w:val="000000"/>
          <w:sz w:val="20"/>
        </w:rPr>
        <w:t>
</w:t>
      </w:r>
      <w:r>
        <w:rPr>
          <w:rFonts w:ascii="Consolas"/>
          <w:b w:val="false"/>
          <w:i w:val="false"/>
          <w:color w:val="000000"/>
          <w:sz w:val="20"/>
        </w:rPr>
        <w:t>
      2) кәмелетке толмағандардың iсi және олардың құқықтарын қорғау жөнiндегi комиссиялардың құрамын бекiтедi;</w:t>
      </w:r>
      <w:r>
        <w:br/>
      </w:r>
      <w:r>
        <w:rPr>
          <w:rFonts w:ascii="Consolas"/>
          <w:b w:val="false"/>
          <w:i w:val="false"/>
          <w:color w:val="000000"/>
          <w:sz w:val="20"/>
        </w:rPr>
        <w:t>
</w:t>
      </w:r>
      <w:r>
        <w:rPr>
          <w:rFonts w:ascii="Consolas"/>
          <w:b w:val="false"/>
          <w:i w:val="false"/>
          <w:color w:val="000000"/>
          <w:sz w:val="20"/>
        </w:rPr>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r>
        <w:br/>
      </w:r>
      <w:r>
        <w:rPr>
          <w:rFonts w:ascii="Consolas"/>
          <w:b w:val="false"/>
          <w:i w:val="false"/>
          <w:color w:val="000000"/>
          <w:sz w:val="20"/>
        </w:rPr>
        <w:t>
</w:t>
      </w:r>
      <w:r>
        <w:rPr>
          <w:rFonts w:ascii="Consolas"/>
          <w:b w:val="false"/>
          <w:i w:val="false"/>
          <w:color w:val="000000"/>
          <w:sz w:val="20"/>
        </w:rPr>
        <w:t>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r>
        <w:rPr>
          <w:rFonts w:ascii="Consolas"/>
          <w:b w:val="false"/>
          <w:i w:val="false"/>
          <w:color w:val="000000"/>
          <w:sz w:val="20"/>
        </w:rPr>
        <w:t>заң</w:t>
      </w:r>
      <w:r>
        <w:rPr>
          <w:rFonts w:ascii="Consolas"/>
          <w:b w:val="false"/>
          <w:i w:val="false"/>
          <w:color w:val="000000"/>
          <w:sz w:val="20"/>
        </w:rPr>
        <w:t> </w:t>
      </w:r>
      <w:r>
        <w:rPr>
          <w:rFonts w:ascii="Consolas"/>
          <w:b w:val="false"/>
          <w:i w:val="false"/>
          <w:color w:val="000000"/>
          <w:sz w:val="20"/>
        </w:rPr>
        <w:t>актiлерiнде</w:t>
      </w:r>
      <w:r>
        <w:rPr>
          <w:rFonts w:ascii="Consolas"/>
          <w:b w:val="false"/>
          <w:i w:val="false"/>
          <w:color w:val="000000"/>
          <w:sz w:val="20"/>
        </w:rPr>
        <w:t xml:space="preserve"> белгiленген құзыретi шегiнде ұйымдастырады.</w:t>
      </w:r>
      <w:r>
        <w:br/>
      </w:r>
      <w:r>
        <w:rPr>
          <w:rFonts w:ascii="Consolas"/>
          <w:b w:val="false"/>
          <w:i w:val="false"/>
          <w:color w:val="000000"/>
          <w:sz w:val="20"/>
        </w:rPr>
        <w:t>
</w:t>
      </w:r>
      <w:r>
        <w:rPr>
          <w:rFonts w:ascii="Consolas"/>
          <w:b w:val="false"/>
          <w:i w:val="false"/>
          <w:color w:val="000000"/>
          <w:sz w:val="20"/>
        </w:rPr>
        <w:t>
      3. Облыстың (республикалық маңызы бар қаланың, астананың) жергiлiктi атқарушы органдары:</w:t>
      </w:r>
      <w:r>
        <w:br/>
      </w:r>
      <w:r>
        <w:rPr>
          <w:rFonts w:ascii="Consolas"/>
          <w:b w:val="false"/>
          <w:i w:val="false"/>
          <w:color w:val="000000"/>
          <w:sz w:val="20"/>
        </w:rPr>
        <w:t>
</w:t>
      </w:r>
      <w:r>
        <w:rPr>
          <w:rFonts w:ascii="Consolas"/>
          <w:b w:val="false"/>
          <w:i w:val="false"/>
          <w:color w:val="000000"/>
          <w:sz w:val="20"/>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r>
        <w:br/>
      </w:r>
      <w:r>
        <w:rPr>
          <w:rFonts w:ascii="Consolas"/>
          <w:b w:val="false"/>
          <w:i w:val="false"/>
          <w:color w:val="000000"/>
          <w:sz w:val="20"/>
        </w:rPr>
        <w:t>
</w:t>
      </w:r>
      <w:r>
        <w:rPr>
          <w:rFonts w:ascii="Consolas"/>
          <w:b w:val="false"/>
          <w:i w:val="false"/>
          <w:color w:val="000000"/>
          <w:sz w:val="20"/>
        </w:rPr>
        <w:t>
      2) өмiрде қиын жағдайға душар болған кәмелетке толмағандардың және жайсыз отбасылардың өңiрлiк есебiн жүргiзедi;</w:t>
      </w:r>
      <w:r>
        <w:br/>
      </w:r>
      <w:r>
        <w:rPr>
          <w:rFonts w:ascii="Consolas"/>
          <w:b w:val="false"/>
          <w:i w:val="false"/>
          <w:color w:val="000000"/>
          <w:sz w:val="20"/>
        </w:rPr>
        <w:t>
</w:t>
      </w:r>
      <w:r>
        <w:rPr>
          <w:rFonts w:ascii="Consolas"/>
          <w:b w:val="false"/>
          <w:i w:val="false"/>
          <w:color w:val="000000"/>
          <w:sz w:val="20"/>
        </w:rPr>
        <w:t>
      3) өмiрде қиын жағдайға душар болған кәмелетке толмағандарды Қазақстан Республикасының заңдарында белгiленген тәртiппен </w:t>
      </w:r>
      <w:r>
        <w:rPr>
          <w:rFonts w:ascii="Consolas"/>
          <w:b w:val="false"/>
          <w:i w:val="false"/>
          <w:color w:val="000000"/>
          <w:sz w:val="20"/>
        </w:rPr>
        <w:t>жұмысқа орналастыру</w:t>
      </w:r>
      <w:r>
        <w:rPr>
          <w:rFonts w:ascii="Consolas"/>
          <w:b w:val="false"/>
          <w:i w:val="false"/>
          <w:color w:val="000000"/>
          <w:sz w:val="20"/>
        </w:rPr>
        <w:t> және </w:t>
      </w:r>
      <w:r>
        <w:rPr>
          <w:rFonts w:ascii="Consolas"/>
          <w:b w:val="false"/>
          <w:i w:val="false"/>
          <w:color w:val="000000"/>
          <w:sz w:val="20"/>
        </w:rPr>
        <w:t>тұрмыстық жағдайын жасау</w:t>
      </w:r>
      <w:r>
        <w:rPr>
          <w:rFonts w:ascii="Consolas"/>
          <w:b w:val="false"/>
          <w:i w:val="false"/>
          <w:color w:val="000000"/>
          <w:sz w:val="20"/>
        </w:rPr>
        <w:t>, өзге де көмектер көрсету жөнiндегi шараларды қолданады;</w:t>
      </w:r>
      <w:r>
        <w:br/>
      </w:r>
      <w:r>
        <w:rPr>
          <w:rFonts w:ascii="Consolas"/>
          <w:b w:val="false"/>
          <w:i w:val="false"/>
          <w:color w:val="000000"/>
          <w:sz w:val="20"/>
        </w:rPr>
        <w:t>
</w:t>
      </w:r>
      <w:r>
        <w:rPr>
          <w:rFonts w:ascii="Consolas"/>
          <w:b w:val="false"/>
          <w:i w:val="false"/>
          <w:color w:val="000000"/>
          <w:sz w:val="20"/>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r>
        <w:br/>
      </w:r>
      <w:r>
        <w:rPr>
          <w:rFonts w:ascii="Consolas"/>
          <w:b w:val="false"/>
          <w:i w:val="false"/>
          <w:color w:val="000000"/>
          <w:sz w:val="20"/>
        </w:rPr>
        <w:t>
</w:t>
      </w:r>
      <w:r>
        <w:rPr>
          <w:rFonts w:ascii="Consolas"/>
          <w:b w:val="false"/>
          <w:i w:val="false"/>
          <w:color w:val="000000"/>
          <w:sz w:val="20"/>
        </w:rPr>
        <w:t>
      4-1) үш жастан он сегiз жасқа дейiнгi қадағалаусыз және панасыз қалған кәмелетке толмағандарды, ата-анасының немесе оларды алмастырушы адамдардың қамқорлығынсыз қалған, сондай-ақ арнаулы білім беру ұйымдарына жіберілетін кәмелетке толмағандарды заңда белгіленген тәртіппен бейімдеу орталықтарында ұстайды;</w:t>
      </w:r>
      <w:r>
        <w:br/>
      </w:r>
      <w:r>
        <w:rPr>
          <w:rFonts w:ascii="Consolas"/>
          <w:b w:val="false"/>
          <w:i w:val="false"/>
          <w:color w:val="000000"/>
          <w:sz w:val="20"/>
        </w:rPr>
        <w:t>
</w:t>
      </w:r>
      <w:r>
        <w:rPr>
          <w:rFonts w:ascii="Consolas"/>
          <w:b w:val="false"/>
          <w:i w:val="false"/>
          <w:color w:val="000000"/>
          <w:sz w:val="20"/>
        </w:rPr>
        <w:t>
      5) 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жүргiзедi.</w:t>
      </w:r>
      <w:r>
        <w:br/>
      </w:r>
      <w:r>
        <w:rPr>
          <w:rFonts w:ascii="Consolas"/>
          <w:b w:val="false"/>
          <w:i w:val="false"/>
          <w:color w:val="000000"/>
          <w:sz w:val="20"/>
        </w:rPr>
        <w:t>
</w:t>
      </w:r>
      <w:r>
        <w:rPr>
          <w:rFonts w:ascii="Consolas"/>
          <w:b w:val="false"/>
          <w:i w:val="false"/>
          <w:color w:val="000000"/>
          <w:sz w:val="20"/>
        </w:rPr>
        <w:t>
      4. Аудандардың (облыстық маңызы бар қалалардың) жергiлiктi атқарушы органдары:</w:t>
      </w:r>
      <w:r>
        <w:br/>
      </w:r>
      <w:r>
        <w:rPr>
          <w:rFonts w:ascii="Consolas"/>
          <w:b w:val="false"/>
          <w:i w:val="false"/>
          <w:color w:val="000000"/>
          <w:sz w:val="20"/>
        </w:rPr>
        <w:t>
</w:t>
      </w:r>
      <w:r>
        <w:rPr>
          <w:rFonts w:ascii="Consolas"/>
          <w:b w:val="false"/>
          <w:i w:val="false"/>
          <w:color w:val="000000"/>
          <w:sz w:val="20"/>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r>
        <w:br/>
      </w:r>
      <w:r>
        <w:rPr>
          <w:rFonts w:ascii="Consolas"/>
          <w:b w:val="false"/>
          <w:i w:val="false"/>
          <w:color w:val="000000"/>
          <w:sz w:val="20"/>
        </w:rPr>
        <w:t>
</w:t>
      </w:r>
      <w:r>
        <w:rPr>
          <w:rFonts w:ascii="Consolas"/>
          <w:b w:val="false"/>
          <w:i w:val="false"/>
          <w:color w:val="000000"/>
          <w:sz w:val="20"/>
        </w:rPr>
        <w:t>
      2) өмiрде қиын жағдайға душар болған кәмелетке толмағандардың және тұрмысы қолайсыз отбасылардың дербес есебiн жүргiзедi;</w:t>
      </w:r>
      <w:r>
        <w:br/>
      </w:r>
      <w:r>
        <w:rPr>
          <w:rFonts w:ascii="Consolas"/>
          <w:b w:val="false"/>
          <w:i w:val="false"/>
          <w:color w:val="000000"/>
          <w:sz w:val="20"/>
        </w:rPr>
        <w:t>
</w:t>
      </w:r>
      <w:r>
        <w:rPr>
          <w:rFonts w:ascii="Consolas"/>
          <w:b w:val="false"/>
          <w:i w:val="false"/>
          <w:color w:val="000000"/>
          <w:sz w:val="20"/>
        </w:rPr>
        <w:t>
      3) кәмелетке толмағандарға арналған әлеуметтiк инфрақұрылымның қалыптасуына жәрдемдеседi;</w:t>
      </w:r>
      <w:r>
        <w:br/>
      </w:r>
      <w:r>
        <w:rPr>
          <w:rFonts w:ascii="Consolas"/>
          <w:b w:val="false"/>
          <w:i w:val="false"/>
          <w:color w:val="000000"/>
          <w:sz w:val="20"/>
        </w:rPr>
        <w:t>
</w:t>
      </w:r>
      <w:r>
        <w:rPr>
          <w:rFonts w:ascii="Consolas"/>
          <w:b w:val="false"/>
          <w:i w:val="false"/>
          <w:color w:val="000000"/>
          <w:sz w:val="20"/>
        </w:rPr>
        <w:t>
      4)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r>
        <w:br/>
      </w:r>
      <w:r>
        <w:rPr>
          <w:rFonts w:ascii="Consolas"/>
          <w:b w:val="false"/>
          <w:i w:val="false"/>
          <w:color w:val="000000"/>
          <w:sz w:val="20"/>
        </w:rPr>
        <w:t>
</w:t>
      </w:r>
      <w:r>
        <w:rPr>
          <w:rFonts w:ascii="Consolas"/>
          <w:b w:val="false"/>
          <w:i w:val="false"/>
          <w:color w:val="000000"/>
          <w:sz w:val="20"/>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r>
        <w:br/>
      </w:r>
      <w:r>
        <w:rPr>
          <w:rFonts w:ascii="Consolas"/>
          <w:b w:val="false"/>
          <w:i w:val="false"/>
          <w:color w:val="000000"/>
          <w:sz w:val="20"/>
        </w:rPr>
        <w:t>
      </w:t>
      </w:r>
      <w:r>
        <w:rPr>
          <w:rFonts w:ascii="Consolas"/>
          <w:b w:val="false"/>
          <w:i w:val="false"/>
          <w:color w:val="ff0000"/>
          <w:sz w:val="20"/>
        </w:rPr>
        <w:t xml:space="preserve">Ескерту. 8-бапқа өзгерістер енгізілді - ҚР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16"/>
    <w:bookmarkStart w:name="z12" w:id="17"/>
    <w:p>
      <w:pPr>
        <w:spacing w:after="0"/>
        <w:ind w:left="0"/>
        <w:jc w:val="left"/>
      </w:pPr>
      <w:r>
        <w:rPr>
          <w:rFonts w:ascii="Consolas"/>
          <w:b w:val="false"/>
          <w:i w:val="false"/>
          <w:color w:val="000000"/>
          <w:sz w:val="20"/>
        </w:rPr>
        <w:t>
      </w:t>
      </w:r>
      <w:r>
        <w:rPr>
          <w:rFonts w:ascii="Consolas"/>
          <w:b/>
          <w:i w:val="false"/>
          <w:color w:val="000000"/>
          <w:sz w:val="20"/>
        </w:rPr>
        <w:t xml:space="preserve">9-бап. Кәмелетке толмағандардың iсi және олардың </w:t>
      </w:r>
      <w:r>
        <w:br/>
      </w:r>
      <w:r>
        <w:rPr>
          <w:rFonts w:ascii="Consolas"/>
          <w:b w:val="false"/>
          <w:i w:val="false"/>
          <w:color w:val="000000"/>
          <w:sz w:val="20"/>
        </w:rPr>
        <w:t>
              </w:t>
      </w:r>
      <w:r>
        <w:rPr>
          <w:rFonts w:ascii="Consolas"/>
          <w:b/>
          <w:i w:val="false"/>
          <w:color w:val="000000"/>
          <w:sz w:val="20"/>
        </w:rPr>
        <w:t xml:space="preserve">құқықтарын қорғау жөнiндегі комиссиялар </w:t>
      </w:r>
    </w:p>
    <w:bookmarkEnd w:id="17"/>
    <w:bookmarkStart w:name="z92" w:id="18"/>
    <w:p>
      <w:pPr>
        <w:spacing w:after="0"/>
        <w:ind w:left="0"/>
        <w:jc w:val="left"/>
      </w:pPr>
      <w:r>
        <w:rPr>
          <w:rFonts w:ascii="Consolas"/>
          <w:b w:val="false"/>
          <w:i w:val="false"/>
          <w:color w:val="000000"/>
          <w:sz w:val="20"/>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r>
        <w:br/>
      </w:r>
      <w:r>
        <w:rPr>
          <w:rFonts w:ascii="Consolas"/>
          <w:b w:val="false"/>
          <w:i w:val="false"/>
          <w:color w:val="000000"/>
          <w:sz w:val="20"/>
        </w:rPr>
        <w:t>
</w:t>
      </w:r>
      <w:r>
        <w:rPr>
          <w:rFonts w:ascii="Consolas"/>
          <w:b w:val="false"/>
          <w:i w:val="false"/>
          <w:color w:val="000000"/>
          <w:sz w:val="20"/>
        </w:rPr>
        <w:t>
      2. Кәмелетке толмағандардың iсi және олардың құқықтарын қорғау жөнiндегi ведомствоаралық комиссия - Қазақстан Республикасының Үкiметi жанынан, ал облыстық, қалалық, аудандық - қалада, аудандық комиссиялар тиiстi жергiлiктi атқарушы орган (әкiмдiк) жанынан құрылады.</w:t>
      </w:r>
      <w:r>
        <w:br/>
      </w:r>
      <w:r>
        <w:rPr>
          <w:rFonts w:ascii="Consolas"/>
          <w:b w:val="false"/>
          <w:i w:val="false"/>
          <w:color w:val="000000"/>
          <w:sz w:val="20"/>
        </w:rPr>
        <w:t>
</w:t>
      </w:r>
      <w:r>
        <w:rPr>
          <w:rFonts w:ascii="Consolas"/>
          <w:b w:val="false"/>
          <w:i w:val="false"/>
          <w:color w:val="000000"/>
          <w:sz w:val="20"/>
        </w:rPr>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r>
        <w:br/>
      </w:r>
      <w:r>
        <w:rPr>
          <w:rFonts w:ascii="Consolas"/>
          <w:b w:val="false"/>
          <w:i w:val="false"/>
          <w:color w:val="000000"/>
          <w:sz w:val="20"/>
        </w:rPr>
        <w:t>
</w:t>
      </w:r>
      <w:r>
        <w:rPr>
          <w:rFonts w:ascii="Consolas"/>
          <w:b w:val="false"/>
          <w:i w:val="false"/>
          <w:color w:val="000000"/>
          <w:sz w:val="20"/>
        </w:rPr>
        <w:t>
      4. Кәмелетке толмағандардың iсi және олардың құқықтарын қорғау жөнiндегi комиссияның құрамына төраға, төрағаның орынбасары, комиссия мүшелерi және хатшы кiредi. Төраға мен хатшы тиiстi мемлекеттiк органдар аппараттарында штаттық лауазымды атқарады. Кәмелетке толмағандардың құқықтарын қорғау жөнiндегi кенттiк, ауылдық, ауылдық округтiк комиссия төрағасының функцияларын тиiстi әкiмшiлiк-аумақтық бiрлiктiң әкiмi атқарады.</w:t>
      </w:r>
      <w:r>
        <w:br/>
      </w:r>
      <w:r>
        <w:rPr>
          <w:rFonts w:ascii="Consolas"/>
          <w:b w:val="false"/>
          <w:i w:val="false"/>
          <w:color w:val="000000"/>
          <w:sz w:val="20"/>
        </w:rPr>
        <w:t>
</w:t>
      </w:r>
      <w:r>
        <w:rPr>
          <w:rFonts w:ascii="Consolas"/>
          <w:b w:val="false"/>
          <w:i w:val="false"/>
          <w:color w:val="000000"/>
          <w:sz w:val="20"/>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r>
        <w:br/>
      </w:r>
      <w:r>
        <w:rPr>
          <w:rFonts w:ascii="Consolas"/>
          <w:b w:val="false"/>
          <w:i w:val="false"/>
          <w:color w:val="000000"/>
          <w:sz w:val="20"/>
        </w:rPr>
        <w:t>
</w:t>
      </w:r>
      <w:r>
        <w:rPr>
          <w:rFonts w:ascii="Consolas"/>
          <w:b w:val="false"/>
          <w:i w:val="false"/>
          <w:color w:val="000000"/>
          <w:sz w:val="20"/>
        </w:rPr>
        <w:t>
      6. Кәмелетке толмағандардың iсi және олардың құқықтарын қорғау жөнiндегi комиссиялар өз құзыретi шегiнде:</w:t>
      </w:r>
      <w:r>
        <w:br/>
      </w:r>
      <w:r>
        <w:rPr>
          <w:rFonts w:ascii="Consolas"/>
          <w:b w:val="false"/>
          <w:i w:val="false"/>
          <w:color w:val="000000"/>
          <w:sz w:val="20"/>
        </w:rPr>
        <w:t>
</w:t>
      </w:r>
      <w:r>
        <w:rPr>
          <w:rFonts w:ascii="Consolas"/>
          <w:b w:val="false"/>
          <w:i w:val="false"/>
          <w:color w:val="000000"/>
          <w:sz w:val="20"/>
        </w:rPr>
        <w:t>
      1) кәмелетке толмағандардың құқықтары мен заңды мүдделерiн қорғау және қалпына келтiру, кәмелетке толмағандардың қадағалаусыз, панасыз қалуына, құқық бұзушылықтар мен қоғамға жат iс-әрекеттер жасауына ықпал ететiн себептер мен жағдайларды анықтау және жою жөнiндегi шараларды жүзеге асырады;</w:t>
      </w:r>
      <w:r>
        <w:br/>
      </w:r>
      <w:r>
        <w:rPr>
          <w:rFonts w:ascii="Consolas"/>
          <w:b w:val="false"/>
          <w:i w:val="false"/>
          <w:color w:val="000000"/>
          <w:sz w:val="20"/>
        </w:rPr>
        <w:t>
</w:t>
      </w:r>
      <w:r>
        <w:rPr>
          <w:rFonts w:ascii="Consolas"/>
          <w:b w:val="false"/>
          <w:i w:val="false"/>
          <w:color w:val="000000"/>
          <w:sz w:val="20"/>
        </w:rPr>
        <w:t>
      2) мемлекеттiк органдардың кәмелетке толмағандар арасындағы құқық бұзушылықтардың, қадағалаусыз, панасыз қалудың және қоғамға жат iс-әрекеттердiң профилактикасы жөнiндегi қызметiн жетілдiруге, оларды әлеуметтік оңалтуға бағытталған бағдарламалар мен әдiстемелердi әзiрлейдi;</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бала құқығын</w:t>
      </w:r>
      <w:r>
        <w:rPr>
          <w:rFonts w:ascii="Consolas"/>
          <w:b w:val="false"/>
          <w:i w:val="false"/>
          <w:color w:val="000000"/>
          <w:sz w:val="20"/>
        </w:rPr>
        <w:t> қорғау жөнiндегі мiндеттердi жүзеге асыратын ұйымдардағы кәмелетке толмағандарды тәрбиелеу, әкету, бағып-күту жағдайларын бақылауды қамтамасыз етуге қатысады;</w:t>
      </w:r>
      <w:r>
        <w:br/>
      </w:r>
      <w:r>
        <w:rPr>
          <w:rFonts w:ascii="Consolas"/>
          <w:b w:val="false"/>
          <w:i w:val="false"/>
          <w:color w:val="000000"/>
          <w:sz w:val="20"/>
        </w:rPr>
        <w:t>
</w:t>
      </w:r>
      <w:r>
        <w:rPr>
          <w:rFonts w:ascii="Consolas"/>
          <w:b w:val="false"/>
          <w:i w:val="false"/>
          <w:color w:val="000000"/>
          <w:sz w:val="20"/>
        </w:rPr>
        <w:t>
      4) кәмелетке толмағандар арасындағы құқық бұзушылықтардың, қадағалаусыз және панасыз қалудың жай-күйiн зерделейдi және осы салада әлеуметтiк зерттеулер жүргiзудi ұйымдастырады;</w:t>
      </w:r>
      <w:r>
        <w:br/>
      </w:r>
      <w:r>
        <w:rPr>
          <w:rFonts w:ascii="Consolas"/>
          <w:b w:val="false"/>
          <w:i w:val="false"/>
          <w:color w:val="000000"/>
          <w:sz w:val="20"/>
        </w:rPr>
        <w:t>
</w:t>
      </w:r>
      <w:r>
        <w:rPr>
          <w:rFonts w:ascii="Consolas"/>
          <w:b w:val="false"/>
          <w:i w:val="false"/>
          <w:color w:val="000000"/>
          <w:sz w:val="20"/>
        </w:rPr>
        <w:t>
      5) бала құқығын қорғау жөнiндегi мiндеттердi жүзеге асыратын ұйымдар желiсiнiң дамуына жәрдемдеседi және олардың қызметiнiң мониторингiн қамтамасыз етедi;</w:t>
      </w:r>
      <w:r>
        <w:br/>
      </w:r>
      <w:r>
        <w:rPr>
          <w:rFonts w:ascii="Consolas"/>
          <w:b w:val="false"/>
          <w:i w:val="false"/>
          <w:color w:val="000000"/>
          <w:sz w:val="20"/>
        </w:rPr>
        <w:t>
</w:t>
      </w:r>
      <w:r>
        <w:rPr>
          <w:rFonts w:ascii="Consolas"/>
          <w:b w:val="false"/>
          <w:i w:val="false"/>
          <w:color w:val="000000"/>
          <w:sz w:val="20"/>
        </w:rPr>
        <w:t>
      6) кәмелетке толмағандар арасындағы құқық бұзушылықтардың, қадағалаусыз және панасыз қалудың профилактикасымен айналысатын органдар мен ұйымдардың оң тәжiрибесiн жинақтап, таратады және оларға әдiстемелiк және практикалық көмек көрсетедi;</w:t>
      </w:r>
      <w:r>
        <w:br/>
      </w:r>
      <w:r>
        <w:rPr>
          <w:rFonts w:ascii="Consolas"/>
          <w:b w:val="false"/>
          <w:i w:val="false"/>
          <w:color w:val="000000"/>
          <w:sz w:val="20"/>
        </w:rPr>
        <w:t>
</w:t>
      </w:r>
      <w:r>
        <w:rPr>
          <w:rFonts w:ascii="Consolas"/>
          <w:b w:val="false"/>
          <w:i w:val="false"/>
          <w:color w:val="000000"/>
          <w:sz w:val="20"/>
        </w:rPr>
        <w:t>
      7) мүдделi мемлекеттiк органдар басшыларының кәмелетке толмағандар арасындағы құқық бұзушылықтардың, қадағалаусыз және панасыз қалудың профилактикасы, олардың құқықтарын қорғау бойынша жүргiзген жұмыстары туралы есептерiн тыңдайды және олардың арасында жетекшiлiк ететiн мәселелер бойынша өзара ақпарат алмасуды ұйымдастырады;</w:t>
      </w:r>
      <w:r>
        <w:br/>
      </w:r>
      <w:r>
        <w:rPr>
          <w:rFonts w:ascii="Consolas"/>
          <w:b w:val="false"/>
          <w:i w:val="false"/>
          <w:color w:val="000000"/>
          <w:sz w:val="20"/>
        </w:rPr>
        <w:t>
</w:t>
      </w:r>
      <w:r>
        <w:rPr>
          <w:rFonts w:ascii="Consolas"/>
          <w:b w:val="false"/>
          <w:i w:val="false"/>
          <w:color w:val="000000"/>
          <w:sz w:val="20"/>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r>
        <w:br/>
      </w:r>
      <w:r>
        <w:rPr>
          <w:rFonts w:ascii="Consolas"/>
          <w:b w:val="false"/>
          <w:i w:val="false"/>
          <w:color w:val="000000"/>
          <w:sz w:val="20"/>
        </w:rPr>
        <w:t>
</w:t>
      </w:r>
      <w:r>
        <w:rPr>
          <w:rFonts w:ascii="Consolas"/>
          <w:b w:val="false"/>
          <w:i w:val="false"/>
          <w:color w:val="000000"/>
          <w:sz w:val="20"/>
        </w:rPr>
        <w:t>
      9) қылмыстық-атқару жүйесiнiң мекемелерiнен босатылған не арнаулы бiлiм беру ұйымдары мен ерекше режимде ұстайтын бiлiм беру ұйымдарынан оралған кәмелетке толмағандарды жұмысқа орналастыруда және тұрмыстық жағдайын қалыптастыруда, сондай-ақ өмiрде қиын жағдайға душар болған кәмелетке толмағандарды әлеуметтiк оңалту жөнiндегi өзге де мiндеттердi жүзеге асыруда мүдделi органдардың қызметiн үйлестiреді;</w:t>
      </w:r>
      <w:r>
        <w:br/>
      </w:r>
      <w:r>
        <w:rPr>
          <w:rFonts w:ascii="Consolas"/>
          <w:b w:val="false"/>
          <w:i w:val="false"/>
          <w:color w:val="000000"/>
          <w:sz w:val="20"/>
        </w:rPr>
        <w:t>
</w:t>
      </w:r>
      <w:r>
        <w:rPr>
          <w:rFonts w:ascii="Consolas"/>
          <w:b w:val="false"/>
          <w:i w:val="false"/>
          <w:color w:val="000000"/>
          <w:sz w:val="20"/>
        </w:rPr>
        <w:t xml:space="preserve">
      10) </w:t>
      </w:r>
      <w:r>
        <w:rPr>
          <w:rFonts w:ascii="Consolas"/>
          <w:b w:val="false"/>
          <w:i w:val="false"/>
          <w:color w:val="ff0000"/>
          <w:sz w:val="20"/>
        </w:rPr>
        <w:t xml:space="preserve">алып тасталды - ҚР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r>
        <w:br/>
      </w:r>
      <w:r>
        <w:rPr>
          <w:rFonts w:ascii="Consolas"/>
          <w:b w:val="false"/>
          <w:i w:val="false"/>
          <w:color w:val="000000"/>
          <w:sz w:val="20"/>
        </w:rPr>
        <w:t>
</w:t>
      </w:r>
      <w:r>
        <w:rPr>
          <w:rFonts w:ascii="Consolas"/>
          <w:b w:val="false"/>
          <w:i w:val="false"/>
          <w:color w:val="000000"/>
          <w:sz w:val="20"/>
        </w:rPr>
        <w:t>
      11) кәмелетке толмағандар арасындағы құқық бұзушылықтардың, қадағалаусыз және панасыз қалудың профилактикасы жөнiнде жүргiзiлген жұмыс туралы бұқаралық ақпарат құралдарында жариялауды ұйымдастырады.</w:t>
      </w:r>
      <w:r>
        <w:br/>
      </w:r>
      <w:r>
        <w:rPr>
          <w:rFonts w:ascii="Consolas"/>
          <w:b w:val="false"/>
          <w:i w:val="false"/>
          <w:color w:val="000000"/>
          <w:sz w:val="20"/>
        </w:rPr>
        <w:t>
</w:t>
      </w:r>
      <w:r>
        <w:rPr>
          <w:rFonts w:ascii="Consolas"/>
          <w:b w:val="false"/>
          <w:i w:val="false"/>
          <w:color w:val="000000"/>
          <w:sz w:val="20"/>
        </w:rPr>
        <w:t>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w:t>
      </w:r>
      <w:r>
        <w:rPr>
          <w:rFonts w:ascii="Consolas"/>
          <w:b w:val="false"/>
          <w:i w:val="false"/>
          <w:color w:val="000000"/>
          <w:sz w:val="20"/>
        </w:rPr>
        <w:t>заңдарымен</w:t>
      </w:r>
      <w:r>
        <w:rPr>
          <w:rFonts w:ascii="Consolas"/>
          <w:b w:val="false"/>
          <w:i w:val="false"/>
          <w:color w:val="000000"/>
          <w:sz w:val="20"/>
        </w:rPr>
        <w:t xml:space="preserve"> айқындалады. </w:t>
      </w:r>
      <w:r>
        <w:br/>
      </w:r>
      <w:r>
        <w:rPr>
          <w:rFonts w:ascii="Consolas"/>
          <w:b w:val="false"/>
          <w:i w:val="false"/>
          <w:color w:val="000000"/>
          <w:sz w:val="20"/>
        </w:rPr>
        <w:t xml:space="preserve">
       </w:t>
      </w:r>
      <w:r>
        <w:rPr>
          <w:rFonts w:ascii="Consolas"/>
          <w:b w:val="false"/>
          <w:i w:val="false"/>
          <w:color w:val="ff0000"/>
          <w:sz w:val="20"/>
        </w:rPr>
        <w:t xml:space="preserve">Ескерту. 9-бапқа өзгерістер енгізілді - ҚР 2009.07.10 </w:t>
      </w:r>
      <w:r>
        <w:rPr>
          <w:rFonts w:ascii="Consolas"/>
          <w:b w:val="false"/>
          <w:i w:val="false"/>
          <w:color w:val="000000"/>
          <w:sz w:val="20"/>
        </w:rPr>
        <w:t>N 176-IV</w:t>
      </w:r>
      <w:r>
        <w:rPr>
          <w:rFonts w:ascii="Consolas"/>
          <w:b w:val="false"/>
          <w:i w:val="false"/>
          <w:color w:val="ff0000"/>
          <w:sz w:val="20"/>
        </w:rPr>
        <w:t xml:space="preserve">,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Заңдарымен; 03.07.2013 </w:t>
      </w:r>
      <w:r>
        <w:rPr>
          <w:rFonts w:ascii="Consolas"/>
          <w:b w:val="false"/>
          <w:i w:val="false"/>
          <w:color w:val="000000"/>
          <w:sz w:val="20"/>
        </w:rPr>
        <w:t>№ 121-V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Конституциялық заңымен.</w:t>
      </w:r>
    </w:p>
    <w:bookmarkEnd w:id="18"/>
    <w:bookmarkStart w:name="z13" w:id="19"/>
    <w:p>
      <w:pPr>
        <w:spacing w:after="0"/>
        <w:ind w:left="0"/>
        <w:jc w:val="left"/>
      </w:pPr>
      <w:r>
        <w:rPr>
          <w:rFonts w:ascii="Consolas"/>
          <w:b w:val="false"/>
          <w:i w:val="false"/>
          <w:color w:val="000000"/>
          <w:sz w:val="20"/>
        </w:rPr>
        <w:t>
      </w:t>
      </w:r>
      <w:r>
        <w:rPr>
          <w:rFonts w:ascii="Consolas"/>
          <w:b/>
          <w:i w:val="false"/>
          <w:color w:val="000000"/>
          <w:sz w:val="20"/>
        </w:rPr>
        <w:t xml:space="preserve">10-бап. Iшкi iстер органдарының құзыретi </w:t>
      </w:r>
    </w:p>
    <w:bookmarkEnd w:id="19"/>
    <w:bookmarkStart w:name="z110" w:id="20"/>
    <w:p>
      <w:pPr>
        <w:spacing w:after="0"/>
        <w:ind w:left="0"/>
        <w:jc w:val="left"/>
      </w:pPr>
      <w:r>
        <w:rPr>
          <w:rFonts w:ascii="Consolas"/>
          <w:b w:val="false"/>
          <w:i w:val="false"/>
          <w:color w:val="000000"/>
          <w:sz w:val="20"/>
        </w:rPr>
        <w:t>      </w:t>
      </w:r>
      <w:r>
        <w:rPr>
          <w:rFonts w:ascii="Consolas"/>
          <w:b w:val="false"/>
          <w:i w:val="false"/>
          <w:color w:val="000000"/>
          <w:sz w:val="20"/>
        </w:rPr>
        <w:t>Iшкi iстер органдары</w:t>
      </w:r>
      <w:r>
        <w:rPr>
          <w:rFonts w:ascii="Consolas"/>
          <w:b w:val="false"/>
          <w:i w:val="false"/>
          <w:color w:val="000000"/>
          <w:sz w:val="20"/>
        </w:rPr>
        <w:t> өз құзыретi шегiнде:</w:t>
      </w:r>
      <w:r>
        <w:br/>
      </w:r>
      <w:r>
        <w:rPr>
          <w:rFonts w:ascii="Consolas"/>
          <w:b w:val="false"/>
          <w:i w:val="false"/>
          <w:color w:val="000000"/>
          <w:sz w:val="20"/>
        </w:rPr>
        <w:t>
</w:t>
      </w:r>
      <w:r>
        <w:rPr>
          <w:rFonts w:ascii="Consolas"/>
          <w:b w:val="false"/>
          <w:i w:val="false"/>
          <w:color w:val="000000"/>
          <w:sz w:val="20"/>
        </w:rPr>
        <w:t>
      1) осы Заңның </w:t>
      </w:r>
      <w:r>
        <w:rPr>
          <w:rFonts w:ascii="Consolas"/>
          <w:b w:val="false"/>
          <w:i w:val="false"/>
          <w:color w:val="000000"/>
          <w:sz w:val="20"/>
        </w:rPr>
        <w:t>19-бабы</w:t>
      </w:r>
      <w:r>
        <w:rPr>
          <w:rFonts w:ascii="Consolas"/>
          <w:b w:val="false"/>
          <w:i w:val="false"/>
          <w:color w:val="000000"/>
          <w:sz w:val="20"/>
        </w:rPr>
        <w:t xml:space="preserve">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r>
        <w:br/>
      </w:r>
      <w:r>
        <w:rPr>
          <w:rFonts w:ascii="Consolas"/>
          <w:b w:val="false"/>
          <w:i w:val="false"/>
          <w:color w:val="000000"/>
          <w:sz w:val="20"/>
        </w:rPr>
        <w:t>
</w:t>
      </w:r>
      <w:r>
        <w:rPr>
          <w:rFonts w:ascii="Consolas"/>
          <w:b w:val="false"/>
          <w:i w:val="false"/>
          <w:color w:val="000000"/>
          <w:sz w:val="20"/>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w:t>
      </w:r>
      <w:r>
        <w:rPr>
          <w:rFonts w:ascii="Consolas"/>
          <w:b w:val="false"/>
          <w:i w:val="false"/>
          <w:color w:val="000000"/>
          <w:sz w:val="20"/>
        </w:rPr>
        <w:t>заңдарында</w:t>
      </w:r>
      <w:r>
        <w:rPr>
          <w:rFonts w:ascii="Consolas"/>
          <w:b w:val="false"/>
          <w:i w:val="false"/>
          <w:color w:val="000000"/>
          <w:sz w:val="20"/>
        </w:rPr>
        <w:t> </w:t>
      </w:r>
      <w:r>
        <w:rPr>
          <w:rFonts w:ascii="Consolas"/>
          <w:b w:val="false"/>
          <w:i w:val="false"/>
          <w:color w:val="000000"/>
          <w:sz w:val="20"/>
        </w:rPr>
        <w:t>көзделген</w:t>
      </w:r>
      <w:r>
        <w:rPr>
          <w:rFonts w:ascii="Consolas"/>
          <w:b w:val="false"/>
          <w:i w:val="false"/>
          <w:color w:val="000000"/>
          <w:sz w:val="20"/>
        </w:rPr>
        <w:t xml:space="preserve"> жауаптылыққа тарту жөнiнде шаралар қолданады;</w:t>
      </w:r>
      <w:r>
        <w:br/>
      </w:r>
      <w:r>
        <w:rPr>
          <w:rFonts w:ascii="Consolas"/>
          <w:b w:val="false"/>
          <w:i w:val="false"/>
          <w:color w:val="000000"/>
          <w:sz w:val="20"/>
        </w:rPr>
        <w:t>
</w:t>
      </w:r>
      <w:r>
        <w:rPr>
          <w:rFonts w:ascii="Consolas"/>
          <w:b w:val="false"/>
          <w:i w:val="false"/>
          <w:color w:val="000000"/>
          <w:sz w:val="20"/>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r>
        <w:br/>
      </w:r>
      <w:r>
        <w:rPr>
          <w:rFonts w:ascii="Consolas"/>
          <w:b w:val="false"/>
          <w:i w:val="false"/>
          <w:color w:val="000000"/>
          <w:sz w:val="20"/>
        </w:rPr>
        <w:t>
итермелейтiн себептер мен жағдайларды жою жөнiнде шаралар қолдану туралы ұсыныстар енгiзедi, олардың орындалуын бақылауды қамтамасыз етедi;</w:t>
      </w:r>
      <w:r>
        <w:br/>
      </w:r>
      <w:r>
        <w:rPr>
          <w:rFonts w:ascii="Consolas"/>
          <w:b w:val="false"/>
          <w:i w:val="false"/>
          <w:color w:val="000000"/>
          <w:sz w:val="20"/>
        </w:rPr>
        <w:t>
</w:t>
      </w:r>
      <w:r>
        <w:rPr>
          <w:rFonts w:ascii="Consolas"/>
          <w:b w:val="false"/>
          <w:i w:val="false"/>
          <w:color w:val="000000"/>
          <w:sz w:val="20"/>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r>
        <w:br/>
      </w:r>
      <w:r>
        <w:rPr>
          <w:rFonts w:ascii="Consolas"/>
          <w:b w:val="false"/>
          <w:i w:val="false"/>
          <w:color w:val="000000"/>
          <w:sz w:val="20"/>
        </w:rPr>
        <w:t>
</w:t>
      </w:r>
      <w:r>
        <w:rPr>
          <w:rFonts w:ascii="Consolas"/>
          <w:b w:val="false"/>
          <w:i w:val="false"/>
          <w:color w:val="000000"/>
          <w:sz w:val="20"/>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r>
        <w:br/>
      </w:r>
      <w:r>
        <w:rPr>
          <w:rFonts w:ascii="Consolas"/>
          <w:b w:val="false"/>
          <w:i w:val="false"/>
          <w:color w:val="000000"/>
          <w:sz w:val="20"/>
        </w:rPr>
        <w:t>
</w:t>
      </w:r>
      <w:r>
        <w:rPr>
          <w:rFonts w:ascii="Consolas"/>
          <w:b w:val="false"/>
          <w:i w:val="false"/>
          <w:color w:val="000000"/>
          <w:sz w:val="20"/>
        </w:rPr>
        <w:t>
      6) қоғамнан оқшаулауға байланысты емес жазаларға және өзге де қылмыстық-құқықтық ықпал ету шараларына сотталған кәмелетке толмағандардың өмiр салтын және мiнез-құлқын бақылауды қамтамасыз етеді;</w:t>
      </w:r>
      <w:r>
        <w:br/>
      </w:r>
      <w:r>
        <w:rPr>
          <w:rFonts w:ascii="Consolas"/>
          <w:b w:val="false"/>
          <w:i w:val="false"/>
          <w:color w:val="000000"/>
          <w:sz w:val="20"/>
        </w:rPr>
        <w:t>
</w:t>
      </w:r>
      <w:r>
        <w:rPr>
          <w:rFonts w:ascii="Consolas"/>
          <w:b w:val="false"/>
          <w:i w:val="false"/>
          <w:color w:val="000000"/>
          <w:sz w:val="20"/>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w:t>
      </w:r>
      <w:r>
        <w:rPr>
          <w:rFonts w:ascii="Consolas"/>
          <w:b w:val="false"/>
          <w:i w:val="false"/>
          <w:color w:val="000000"/>
          <w:sz w:val="20"/>
        </w:rPr>
        <w:t>74-бабының</w:t>
      </w:r>
      <w:r>
        <w:rPr>
          <w:rFonts w:ascii="Consolas"/>
          <w:b w:val="false"/>
          <w:i w:val="false"/>
          <w:color w:val="000000"/>
          <w:sz w:val="20"/>
        </w:rPr>
        <w:t xml:space="preserve"> тәртiбiмен жазасын өтеу кейiнге қалдырылған сотталған әйелдерге қатысты материалдарды дайындайды;</w:t>
      </w:r>
      <w:r>
        <w:br/>
      </w:r>
      <w:r>
        <w:rPr>
          <w:rFonts w:ascii="Consolas"/>
          <w:b w:val="false"/>
          <w:i w:val="false"/>
          <w:color w:val="000000"/>
          <w:sz w:val="20"/>
        </w:rPr>
        <w:t>
</w:t>
      </w:r>
      <w:r>
        <w:rPr>
          <w:rFonts w:ascii="Consolas"/>
          <w:b w:val="false"/>
          <w:i w:val="false"/>
          <w:color w:val="000000"/>
          <w:sz w:val="20"/>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r>
        <w:br/>
      </w:r>
      <w:r>
        <w:rPr>
          <w:rFonts w:ascii="Consolas"/>
          <w:b w:val="false"/>
          <w:i w:val="false"/>
          <w:color w:val="000000"/>
          <w:sz w:val="20"/>
        </w:rPr>
        <w:t>
</w:t>
      </w:r>
      <w:r>
        <w:rPr>
          <w:rFonts w:ascii="Consolas"/>
          <w:b w:val="false"/>
          <w:i w:val="false"/>
          <w:color w:val="000000"/>
          <w:sz w:val="20"/>
        </w:rPr>
        <w:t>
      9) кәмелетке толмағандарды, олардың ата-аналарын және басқа заңды өкiлдерiн құқықтық тәрбиелеуде бiлiм беру органдарына жәрдемдеседi;</w:t>
      </w:r>
      <w:r>
        <w:br/>
      </w:r>
      <w:r>
        <w:rPr>
          <w:rFonts w:ascii="Consolas"/>
          <w:b w:val="false"/>
          <w:i w:val="false"/>
          <w:color w:val="000000"/>
          <w:sz w:val="20"/>
        </w:rPr>
        <w:t>
</w:t>
      </w:r>
      <w:r>
        <w:rPr>
          <w:rFonts w:ascii="Consolas"/>
          <w:b w:val="false"/>
          <w:i w:val="false"/>
          <w:color w:val="000000"/>
          <w:sz w:val="20"/>
        </w:rPr>
        <w:t>
      10) он сегіз жасқа толмаған және қылмыстық құқық бұзушылықтар жасаған адамдарды оқшаулау қажет болса, арнаулы мекемелерде ұстайды.</w:t>
      </w:r>
      <w:r>
        <w:br/>
      </w:r>
      <w:r>
        <w:rPr>
          <w:rFonts w:ascii="Consolas"/>
          <w:b w:val="false"/>
          <w:i w:val="false"/>
          <w:color w:val="000000"/>
          <w:sz w:val="20"/>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r>
        <w:br/>
      </w:r>
      <w:r>
        <w:rPr>
          <w:rFonts w:ascii="Consolas"/>
          <w:b w:val="false"/>
          <w:i w:val="false"/>
          <w:color w:val="000000"/>
          <w:sz w:val="20"/>
        </w:rPr>
        <w:t>
</w:t>
      </w:r>
      <w:r>
        <w:rPr>
          <w:rFonts w:ascii="Consolas"/>
          <w:b w:val="false"/>
          <w:i w:val="false"/>
          <w:color w:val="000000"/>
          <w:sz w:val="20"/>
        </w:rPr>
        <w:t>
      11) кәмелетке толмағандарды ерекше режимде ұстайтын білім беру ұйымдарына, сондай-ақ ішкі істер органдары қызметінің барысында ұсталған, үш жастан он сегiз жасқа дейiнгi және ата-аналарының немесе оларды алмастырушы адамдардың қамқорлығынсыз қалған қадағалаусыз балалар мен жасөспiрiмдердi кәмелетке толмағандарды бейімдеу орталықтарына жеткізеді;</w:t>
      </w:r>
      <w:r>
        <w:br/>
      </w:r>
      <w:r>
        <w:rPr>
          <w:rFonts w:ascii="Consolas"/>
          <w:b w:val="false"/>
          <w:i w:val="false"/>
          <w:color w:val="000000"/>
          <w:sz w:val="20"/>
        </w:rPr>
        <w:t>
</w:t>
      </w:r>
      <w:r>
        <w:rPr>
          <w:rFonts w:ascii="Consolas"/>
          <w:b w:val="false"/>
          <w:i w:val="false"/>
          <w:color w:val="000000"/>
          <w:sz w:val="20"/>
        </w:rPr>
        <w:t>
      12) Қазақстан Республикасының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w:t>
      </w:r>
      <w:r>
        <w:rPr>
          <w:rFonts w:ascii="Consolas"/>
          <w:b w:val="false"/>
          <w:i w:val="false"/>
          <w:color w:val="000000"/>
          <w:sz w:val="20"/>
        </w:rPr>
        <w:t>өзге де өкілеттіктерді</w:t>
      </w:r>
      <w:r>
        <w:rPr>
          <w:rFonts w:ascii="Consolas"/>
          <w:b w:val="false"/>
          <w:i w:val="false"/>
          <w:color w:val="000000"/>
          <w:sz w:val="20"/>
        </w:rPr>
        <w:t xml:space="preserve"> жүзеге асырады.</w:t>
      </w:r>
      <w:r>
        <w:br/>
      </w:r>
      <w:r>
        <w:rPr>
          <w:rFonts w:ascii="Consolas"/>
          <w:b w:val="false"/>
          <w:i w:val="false"/>
          <w:color w:val="000000"/>
          <w:sz w:val="20"/>
        </w:rPr>
        <w:t>
      </w:t>
      </w:r>
      <w:r>
        <w:rPr>
          <w:rFonts w:ascii="Consolas"/>
          <w:b w:val="false"/>
          <w:i w:val="false"/>
          <w:color w:val="ff0000"/>
          <w:sz w:val="20"/>
        </w:rPr>
        <w:t xml:space="preserve">Ескерту. 10-бапқа өзгеріс енгізілді - ҚР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2012.01.18 </w:t>
      </w:r>
      <w:r>
        <w:rPr>
          <w:rFonts w:ascii="Consolas"/>
          <w:b w:val="false"/>
          <w:i w:val="false"/>
          <w:color w:val="000000"/>
          <w:sz w:val="20"/>
        </w:rPr>
        <w:t>N 547-IV</w:t>
      </w:r>
      <w:r>
        <w:rPr>
          <w:rFonts w:ascii="Consolas"/>
          <w:b w:val="false"/>
          <w:i w:val="false"/>
          <w:color w:val="ff0000"/>
          <w:sz w:val="20"/>
        </w:rPr>
        <w:t xml:space="preserve"> (алғашқы ресми жарияланғанынан кейiн күнтiзбелiк он күн өткен соң қолданысқа енгiзiледi); 03.07.2014 </w:t>
      </w:r>
      <w:r>
        <w:rPr>
          <w:rFonts w:ascii="Consolas"/>
          <w:b w:val="false"/>
          <w:i w:val="false"/>
          <w:color w:val="000000"/>
          <w:sz w:val="20"/>
        </w:rPr>
        <w:t>№ 227-V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20"/>
    <w:bookmarkStart w:name="z14" w:id="21"/>
    <w:p>
      <w:pPr>
        <w:spacing w:after="0"/>
        <w:ind w:left="0"/>
        <w:jc w:val="left"/>
      </w:pPr>
      <w:r>
        <w:rPr>
          <w:rFonts w:ascii="Consolas"/>
          <w:b w:val="false"/>
          <w:i w:val="false"/>
          <w:color w:val="000000"/>
          <w:sz w:val="20"/>
        </w:rPr>
        <w:t>
      </w:t>
      </w:r>
      <w:r>
        <w:rPr>
          <w:rFonts w:ascii="Consolas"/>
          <w:b/>
          <w:i w:val="false"/>
          <w:color w:val="000000"/>
          <w:sz w:val="20"/>
        </w:rPr>
        <w:t>11-бап. Кәмелетке толмағандарды бейiмдеу орталықтары</w:t>
      </w:r>
    </w:p>
    <w:bookmarkEnd w:id="21"/>
    <w:bookmarkStart w:name="z121" w:id="22"/>
    <w:p>
      <w:pPr>
        <w:spacing w:after="0"/>
        <w:ind w:left="0"/>
        <w:jc w:val="left"/>
      </w:pPr>
      <w:r>
        <w:rPr>
          <w:rFonts w:ascii="Consolas"/>
          <w:b w:val="false"/>
          <w:i w:val="false"/>
          <w:color w:val="000000"/>
          <w:sz w:val="20"/>
        </w:rPr>
        <w:t>
      1. Кәмелетке толмағандарды бейiмдеу орталықтары (бұдан әрi – Орталық):</w:t>
      </w:r>
      <w:r>
        <w:br/>
      </w:r>
      <w:r>
        <w:rPr>
          <w:rFonts w:ascii="Consolas"/>
          <w:b w:val="false"/>
          <w:i w:val="false"/>
          <w:color w:val="000000"/>
          <w:sz w:val="20"/>
        </w:rPr>
        <w:t>
</w:t>
      </w:r>
      <w:r>
        <w:rPr>
          <w:rFonts w:ascii="Consolas"/>
          <w:b w:val="false"/>
          <w:i w:val="false"/>
          <w:color w:val="000000"/>
          <w:sz w:val="20"/>
        </w:rPr>
        <w:t>
      1) ата-аналарын немесе басқа да заңды өкiлдерiн анықтау үшiн үш жастан он сегiз жасқа дейiнгi қадағалаусыз және панасыз қалған;</w:t>
      </w:r>
      <w:r>
        <w:br/>
      </w:r>
      <w:r>
        <w:rPr>
          <w:rFonts w:ascii="Consolas"/>
          <w:b w:val="false"/>
          <w:i w:val="false"/>
          <w:color w:val="000000"/>
          <w:sz w:val="20"/>
        </w:rPr>
        <w:t>
</w:t>
      </w:r>
      <w:r>
        <w:rPr>
          <w:rFonts w:ascii="Consolas"/>
          <w:b w:val="false"/>
          <w:i w:val="false"/>
          <w:color w:val="000000"/>
          <w:sz w:val="20"/>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r>
        <w:br/>
      </w:r>
      <w:r>
        <w:rPr>
          <w:rFonts w:ascii="Consolas"/>
          <w:b w:val="false"/>
          <w:i w:val="false"/>
          <w:color w:val="000000"/>
          <w:sz w:val="20"/>
        </w:rPr>
        <w:t>
</w:t>
      </w:r>
      <w:r>
        <w:rPr>
          <w:rFonts w:ascii="Consolas"/>
          <w:b w:val="false"/>
          <w:i w:val="false"/>
          <w:color w:val="000000"/>
          <w:sz w:val="20"/>
        </w:rPr>
        <w:t>
      3) арнаулы бiлiм беру ұйымдарына жiберілетін;</w:t>
      </w:r>
      <w:r>
        <w:br/>
      </w:r>
      <w:r>
        <w:rPr>
          <w:rFonts w:ascii="Consolas"/>
          <w:b w:val="false"/>
          <w:i w:val="false"/>
          <w:color w:val="000000"/>
          <w:sz w:val="20"/>
        </w:rPr>
        <w:t>
</w:t>
      </w:r>
      <w:r>
        <w:rPr>
          <w:rFonts w:ascii="Consolas"/>
          <w:b w:val="false"/>
          <w:i w:val="false"/>
          <w:color w:val="000000"/>
          <w:sz w:val="20"/>
        </w:rPr>
        <w:t>
      4) әлеуметтік бейімсіздікке және әлеуметтік депривацияға әкеп соққан қатыгездікпен қарау салдарынан өмірлік киын жағдайда жүрген кәмелетке толмағандарды қабылдауды және уақытша ұстауды қамтамасыз ететін, білім беру органдарының қарамағындағы ұйымдар болып табылады.</w:t>
      </w:r>
      <w:r>
        <w:br/>
      </w:r>
      <w:r>
        <w:rPr>
          <w:rFonts w:ascii="Consolas"/>
          <w:b w:val="false"/>
          <w:i w:val="false"/>
          <w:color w:val="000000"/>
          <w:sz w:val="20"/>
        </w:rPr>
        <w:t>
</w:t>
      </w:r>
      <w:r>
        <w:rPr>
          <w:rFonts w:ascii="Consolas"/>
          <w:b w:val="false"/>
          <w:i w:val="false"/>
          <w:color w:val="000000"/>
          <w:sz w:val="20"/>
        </w:rPr>
        <w:t>
      2. Кәмелетке толмағандарды Орталыққа орналастыруға:</w:t>
      </w:r>
      <w:r>
        <w:br/>
      </w:r>
      <w:r>
        <w:rPr>
          <w:rFonts w:ascii="Consolas"/>
          <w:b w:val="false"/>
          <w:i w:val="false"/>
          <w:color w:val="000000"/>
          <w:sz w:val="20"/>
        </w:rPr>
        <w:t>
</w:t>
      </w:r>
      <w:r>
        <w:rPr>
          <w:rFonts w:ascii="Consolas"/>
          <w:b w:val="false"/>
          <w:i w:val="false"/>
          <w:color w:val="000000"/>
          <w:sz w:val="20"/>
        </w:rPr>
        <w:t>
      1) осы баптың 1-тармағының 3) тармақшасында көрсетілген кәмелетке толмағандарға қатысты - соттың қаулысы;</w:t>
      </w:r>
      <w:r>
        <w:br/>
      </w:r>
      <w:r>
        <w:rPr>
          <w:rFonts w:ascii="Consolas"/>
          <w:b w:val="false"/>
          <w:i w:val="false"/>
          <w:color w:val="000000"/>
          <w:sz w:val="20"/>
        </w:rPr>
        <w:t>
</w:t>
      </w:r>
      <w:r>
        <w:rPr>
          <w:rFonts w:ascii="Consolas"/>
          <w:b w:val="false"/>
          <w:i w:val="false"/>
          <w:color w:val="000000"/>
          <w:sz w:val="20"/>
        </w:rPr>
        <w:t>
      2) осы баптың 1-тармағының 1) және 2) тармақшаларында көрсетілген кәмелетке толмағандарға қатысты - қорғаншылық және қамқоршылық органының қаулысы;</w:t>
      </w:r>
      <w:r>
        <w:br/>
      </w:r>
      <w:r>
        <w:rPr>
          <w:rFonts w:ascii="Consolas"/>
          <w:b w:val="false"/>
          <w:i w:val="false"/>
          <w:color w:val="000000"/>
          <w:sz w:val="20"/>
        </w:rPr>
        <w:t>
</w:t>
      </w:r>
      <w:r>
        <w:rPr>
          <w:rFonts w:ascii="Consolas"/>
          <w:b w:val="false"/>
          <w:i w:val="false"/>
          <w:color w:val="000000"/>
          <w:sz w:val="20"/>
        </w:rPr>
        <w:t>
      3) осы баптың 1-тармағының 4) тармақшасында көрсетілген кәмелетке толмағанды жеткізген адамның өтініші негіздер болып табылады.</w:t>
      </w:r>
      <w:r>
        <w:br/>
      </w:r>
      <w:r>
        <w:rPr>
          <w:rFonts w:ascii="Consolas"/>
          <w:b w:val="false"/>
          <w:i w:val="false"/>
          <w:color w:val="000000"/>
          <w:sz w:val="20"/>
        </w:rPr>
        <w:t>
</w:t>
      </w:r>
      <w:r>
        <w:rPr>
          <w:rFonts w:ascii="Consolas"/>
          <w:b w:val="false"/>
          <w:i w:val="false"/>
          <w:color w:val="000000"/>
          <w:sz w:val="20"/>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r>
        <w:br/>
      </w:r>
      <w:r>
        <w:rPr>
          <w:rFonts w:ascii="Consolas"/>
          <w:b w:val="false"/>
          <w:i w:val="false"/>
          <w:color w:val="000000"/>
          <w:sz w:val="20"/>
        </w:rPr>
        <w:t>
</w:t>
      </w:r>
      <w:r>
        <w:rPr>
          <w:rFonts w:ascii="Consolas"/>
          <w:b w:val="false"/>
          <w:i w:val="false"/>
          <w:color w:val="000000"/>
          <w:sz w:val="20"/>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r>
        <w:br/>
      </w:r>
      <w:r>
        <w:rPr>
          <w:rFonts w:ascii="Consolas"/>
          <w:b w:val="false"/>
          <w:i w:val="false"/>
          <w:color w:val="000000"/>
          <w:sz w:val="20"/>
        </w:rPr>
        <w:t>
</w:t>
      </w:r>
      <w:r>
        <w:rPr>
          <w:rFonts w:ascii="Consolas"/>
          <w:b w:val="false"/>
          <w:i w:val="false"/>
          <w:color w:val="000000"/>
          <w:sz w:val="20"/>
        </w:rPr>
        <w:t>
      5. Кәмелетке толмағандардың Орталықта болу мерзiмi үш айдан аспауға тиiс.</w:t>
      </w:r>
      <w:r>
        <w:br/>
      </w:r>
      <w:r>
        <w:rPr>
          <w:rFonts w:ascii="Consolas"/>
          <w:b w:val="false"/>
          <w:i w:val="false"/>
          <w:color w:val="000000"/>
          <w:sz w:val="20"/>
        </w:rPr>
        <w:t>
</w:t>
      </w:r>
      <w:r>
        <w:rPr>
          <w:rFonts w:ascii="Consolas"/>
          <w:b w:val="false"/>
          <w:i w:val="false"/>
          <w:color w:val="000000"/>
          <w:sz w:val="20"/>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r>
        <w:br/>
      </w:r>
      <w:r>
        <w:rPr>
          <w:rFonts w:ascii="Consolas"/>
          <w:b w:val="false"/>
          <w:i w:val="false"/>
          <w:color w:val="000000"/>
          <w:sz w:val="20"/>
        </w:rPr>
        <w:t>
</w:t>
      </w:r>
      <w:r>
        <w:rPr>
          <w:rFonts w:ascii="Consolas"/>
          <w:b w:val="false"/>
          <w:i w:val="false"/>
          <w:color w:val="000000"/>
          <w:sz w:val="20"/>
        </w:rPr>
        <w:t>
      7. Орталыққа алкогольден, есiрткiден немесе уытқұмарлықтан масаң күйiндегi кәмелетке толмағандар, сондай-ақ психикалық аурудың айқын белгiлерi бар кәмелетке толмағандар орналастырылмайды.</w:t>
      </w:r>
      <w:r>
        <w:br/>
      </w:r>
      <w:r>
        <w:rPr>
          <w:rFonts w:ascii="Consolas"/>
          <w:b w:val="false"/>
          <w:i w:val="false"/>
          <w:color w:val="000000"/>
          <w:sz w:val="20"/>
        </w:rPr>
        <w:t>
</w:t>
      </w:r>
      <w:r>
        <w:rPr>
          <w:rFonts w:ascii="Consolas"/>
          <w:b w:val="false"/>
          <w:i w:val="false"/>
          <w:color w:val="000000"/>
          <w:sz w:val="20"/>
        </w:rPr>
        <w:t>
      8. Кәмелетке толмағандарды Орталықта ұстаудың тәртiбi мен шарттары Қазақстан Республикасының уәкiлеттi мемлекеттiк органы бекiткен қағидаларда </w:t>
      </w:r>
      <w:r>
        <w:rPr>
          <w:rFonts w:ascii="Consolas"/>
          <w:b w:val="false"/>
          <w:i w:val="false"/>
          <w:color w:val="000000"/>
          <w:sz w:val="20"/>
        </w:rPr>
        <w:t>айқындалады</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Ескерту. 11-бап жаңа редакцияда - ҚР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 өзгеріс енгізілді - ҚР 18.02.2014 </w:t>
      </w:r>
      <w:r>
        <w:rPr>
          <w:rFonts w:ascii="Consolas"/>
          <w:b w:val="false"/>
          <w:i w:val="false"/>
          <w:color w:val="000000"/>
          <w:sz w:val="20"/>
        </w:rPr>
        <w:t>№ 175-V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Заңымен.</w:t>
      </w:r>
    </w:p>
    <w:bookmarkEnd w:id="22"/>
    <w:bookmarkStart w:name="z15" w:id="23"/>
    <w:p>
      <w:pPr>
        <w:spacing w:after="0"/>
        <w:ind w:left="0"/>
        <w:jc w:val="left"/>
      </w:pPr>
      <w:r>
        <w:rPr>
          <w:rFonts w:ascii="Consolas"/>
          <w:b w:val="false"/>
          <w:i w:val="false"/>
          <w:color w:val="000000"/>
          <w:sz w:val="20"/>
        </w:rPr>
        <w:t>
      </w:t>
      </w:r>
      <w:r>
        <w:rPr>
          <w:rFonts w:ascii="Consolas"/>
          <w:b/>
          <w:i w:val="false"/>
          <w:color w:val="000000"/>
          <w:sz w:val="20"/>
        </w:rPr>
        <w:t xml:space="preserve">12-бап. Бiлiм беру органдарының құзыретi </w:t>
      </w:r>
    </w:p>
    <w:bookmarkEnd w:id="23"/>
    <w:bookmarkStart w:name="z138" w:id="24"/>
    <w:p>
      <w:pPr>
        <w:spacing w:after="0"/>
        <w:ind w:left="0"/>
        <w:jc w:val="left"/>
      </w:pPr>
      <w:r>
        <w:rPr>
          <w:rFonts w:ascii="Consolas"/>
          <w:b w:val="false"/>
          <w:i w:val="false"/>
          <w:color w:val="000000"/>
          <w:sz w:val="20"/>
        </w:rPr>
        <w:t>      Бiлiм беру органдары өз құзыретi шегiнде:</w:t>
      </w:r>
      <w:r>
        <w:br/>
      </w:r>
      <w:r>
        <w:rPr>
          <w:rFonts w:ascii="Consolas"/>
          <w:b w:val="false"/>
          <w:i w:val="false"/>
          <w:color w:val="000000"/>
          <w:sz w:val="20"/>
        </w:rPr>
        <w:t>
      1) девиантты мiнез-құлықты кәмелетке толмағандарға арналған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r>
        <w:br/>
      </w:r>
      <w:r>
        <w:rPr>
          <w:rFonts w:ascii="Consolas"/>
          <w:b w:val="false"/>
          <w:i w:val="false"/>
          <w:color w:val="000000"/>
          <w:sz w:val="20"/>
        </w:rPr>
        <w:t>
</w:t>
      </w:r>
      <w:r>
        <w:rPr>
          <w:rFonts w:ascii="Consolas"/>
          <w:b w:val="false"/>
          <w:i w:val="false"/>
          <w:color w:val="000000"/>
          <w:sz w:val="20"/>
        </w:rPr>
        <w:t>
      2) кәмелетке толмағандардың жазғы демалысын, бос уақытын және еңбекпен қамтылуын ұйымдастыруға қатысады;</w:t>
      </w:r>
      <w:r>
        <w:br/>
      </w:r>
      <w:r>
        <w:rPr>
          <w:rFonts w:ascii="Consolas"/>
          <w:b w:val="false"/>
          <w:i w:val="false"/>
          <w:color w:val="000000"/>
          <w:sz w:val="20"/>
        </w:rPr>
        <w:t>
</w:t>
      </w:r>
      <w:r>
        <w:rPr>
          <w:rFonts w:ascii="Consolas"/>
          <w:b w:val="false"/>
          <w:i w:val="false"/>
          <w:color w:val="000000"/>
          <w:sz w:val="20"/>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r>
        <w:br/>
      </w:r>
      <w:r>
        <w:rPr>
          <w:rFonts w:ascii="Consolas"/>
          <w:b w:val="false"/>
          <w:i w:val="false"/>
          <w:color w:val="000000"/>
          <w:sz w:val="20"/>
        </w:rPr>
        <w:t>
</w:t>
      </w:r>
      <w:r>
        <w:rPr>
          <w:rFonts w:ascii="Consolas"/>
          <w:b w:val="false"/>
          <w:i w:val="false"/>
          <w:color w:val="000000"/>
          <w:sz w:val="20"/>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r>
        <w:br/>
      </w:r>
      <w:r>
        <w:rPr>
          <w:rFonts w:ascii="Consolas"/>
          <w:b w:val="false"/>
          <w:i w:val="false"/>
          <w:color w:val="000000"/>
          <w:sz w:val="20"/>
        </w:rPr>
        <w:t>
</w:t>
      </w:r>
      <w:r>
        <w:rPr>
          <w:rFonts w:ascii="Consolas"/>
          <w:b w:val="false"/>
          <w:i w:val="false"/>
          <w:color w:val="000000"/>
          <w:sz w:val="20"/>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r>
        <w:br/>
      </w:r>
      <w:r>
        <w:rPr>
          <w:rFonts w:ascii="Consolas"/>
          <w:b w:val="false"/>
          <w:i w:val="false"/>
          <w:color w:val="000000"/>
          <w:sz w:val="20"/>
        </w:rPr>
        <w:t>
</w:t>
      </w:r>
      <w:r>
        <w:rPr>
          <w:rFonts w:ascii="Consolas"/>
          <w:b w:val="false"/>
          <w:i w:val="false"/>
          <w:color w:val="000000"/>
          <w:sz w:val="20"/>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r>
        <w:br/>
      </w:r>
      <w:r>
        <w:rPr>
          <w:rFonts w:ascii="Consolas"/>
          <w:b w:val="false"/>
          <w:i w:val="false"/>
          <w:color w:val="000000"/>
          <w:sz w:val="20"/>
        </w:rPr>
        <w:t>
</w:t>
      </w:r>
      <w:r>
        <w:rPr>
          <w:rFonts w:ascii="Consolas"/>
          <w:b w:val="false"/>
          <w:i w:val="false"/>
          <w:color w:val="000000"/>
          <w:sz w:val="20"/>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r>
        <w:br/>
      </w:r>
      <w:r>
        <w:rPr>
          <w:rFonts w:ascii="Consolas"/>
          <w:b w:val="false"/>
          <w:i w:val="false"/>
          <w:color w:val="000000"/>
          <w:sz w:val="20"/>
        </w:rPr>
        <w:t>
</w:t>
      </w:r>
      <w:r>
        <w:rPr>
          <w:rFonts w:ascii="Consolas"/>
          <w:b w:val="false"/>
          <w:i w:val="false"/>
          <w:color w:val="000000"/>
          <w:sz w:val="20"/>
        </w:rPr>
        <w:t xml:space="preserve">
      8) </w:t>
      </w:r>
      <w:r>
        <w:rPr>
          <w:rFonts w:ascii="Consolas"/>
          <w:b w:val="false"/>
          <w:i w:val="false"/>
          <w:color w:val="ff0000"/>
          <w:sz w:val="20"/>
        </w:rPr>
        <w:t xml:space="preserve">алып тасталды - ҚР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w:t>
      </w:r>
      <w:r>
        <w:rPr>
          <w:rFonts w:ascii="Consolas"/>
          <w:b w:val="false"/>
          <w:i w:val="false"/>
          <w:color w:val="000000"/>
          <w:sz w:val="20"/>
        </w:rPr>
        <w:t>
      9) Қазақстан Республикасының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w:t>
      </w:r>
      <w:r>
        <w:rPr>
          <w:rFonts w:ascii="Consolas"/>
          <w:b w:val="false"/>
          <w:i w:val="false"/>
          <w:color w:val="000000"/>
          <w:sz w:val="20"/>
        </w:rPr>
        <w:t>өзге де өкілеттіктерді</w:t>
      </w:r>
      <w:r>
        <w:rPr>
          <w:rFonts w:ascii="Consolas"/>
          <w:b w:val="false"/>
          <w:i w:val="false"/>
          <w:color w:val="000000"/>
          <w:sz w:val="20"/>
        </w:rPr>
        <w:t xml:space="preserve"> жүзеге асырады.</w:t>
      </w:r>
      <w:r>
        <w:br/>
      </w:r>
      <w:r>
        <w:rPr>
          <w:rFonts w:ascii="Consolas"/>
          <w:b w:val="false"/>
          <w:i w:val="false"/>
          <w:color w:val="000000"/>
          <w:sz w:val="20"/>
        </w:rPr>
        <w:t>
      </w:t>
      </w:r>
      <w:r>
        <w:rPr>
          <w:rFonts w:ascii="Consolas"/>
          <w:b w:val="false"/>
          <w:i w:val="false"/>
          <w:color w:val="ff0000"/>
          <w:sz w:val="20"/>
        </w:rPr>
        <w:t xml:space="preserve">Ескерту. 12-бапқа өзгеріс енгізілді - ҚР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24"/>
    <w:bookmarkStart w:name="z16" w:id="25"/>
    <w:p>
      <w:pPr>
        <w:spacing w:after="0"/>
        <w:ind w:left="0"/>
        <w:jc w:val="left"/>
      </w:pPr>
      <w:r>
        <w:rPr>
          <w:rFonts w:ascii="Consolas"/>
          <w:b w:val="false"/>
          <w:i w:val="false"/>
          <w:color w:val="000000"/>
          <w:sz w:val="20"/>
        </w:rPr>
        <w:t>
      </w:t>
      </w:r>
      <w:r>
        <w:rPr>
          <w:rFonts w:ascii="Consolas"/>
          <w:b/>
          <w:i w:val="false"/>
          <w:color w:val="000000"/>
          <w:sz w:val="20"/>
        </w:rPr>
        <w:t xml:space="preserve">13-бап. Арнаулы бiлiм беру ұйымдары </w:t>
      </w:r>
    </w:p>
    <w:bookmarkEnd w:id="25"/>
    <w:bookmarkStart w:name="z145" w:id="26"/>
    <w:p>
      <w:pPr>
        <w:spacing w:after="0"/>
        <w:ind w:left="0"/>
        <w:jc w:val="left"/>
      </w:pPr>
      <w:r>
        <w:rPr>
          <w:rFonts w:ascii="Consolas"/>
          <w:b w:val="false"/>
          <w:i w:val="false"/>
          <w:color w:val="000000"/>
          <w:sz w:val="20"/>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r>
        <w:br/>
      </w:r>
      <w:r>
        <w:rPr>
          <w:rFonts w:ascii="Consolas"/>
          <w:b w:val="false"/>
          <w:i w:val="false"/>
          <w:color w:val="000000"/>
          <w:sz w:val="20"/>
        </w:rPr>
        <w:t>
</w:t>
      </w:r>
      <w:r>
        <w:rPr>
          <w:rFonts w:ascii="Consolas"/>
          <w:b w:val="false"/>
          <w:i w:val="false"/>
          <w:color w:val="000000"/>
          <w:sz w:val="20"/>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нашақорлық аурулардан емделу курсынан өтудi белгiлеудiң орындылығы зерттеледi.</w:t>
      </w:r>
      <w:r>
        <w:br/>
      </w:r>
      <w:r>
        <w:rPr>
          <w:rFonts w:ascii="Consolas"/>
          <w:b w:val="false"/>
          <w:i w:val="false"/>
          <w:color w:val="000000"/>
          <w:sz w:val="20"/>
        </w:rPr>
        <w:t>
</w:t>
      </w:r>
      <w:r>
        <w:rPr>
          <w:rFonts w:ascii="Consolas"/>
          <w:b w:val="false"/>
          <w:i w:val="false"/>
          <w:color w:val="000000"/>
          <w:sz w:val="20"/>
        </w:rPr>
        <w:t>
      3. Кәмелетке толмаған бала арнаулы бiлiм беру ұйымына бiр айдан бiр жылға дейiнгi мерзiмге жiберiлуi мүмкiн.</w:t>
      </w:r>
      <w:r>
        <w:br/>
      </w:r>
      <w:r>
        <w:rPr>
          <w:rFonts w:ascii="Consolas"/>
          <w:b w:val="false"/>
          <w:i w:val="false"/>
          <w:color w:val="000000"/>
          <w:sz w:val="20"/>
        </w:rPr>
        <w:t>
</w:t>
      </w:r>
      <w:r>
        <w:rPr>
          <w:rFonts w:ascii="Consolas"/>
          <w:b w:val="false"/>
          <w:i w:val="false"/>
          <w:color w:val="000000"/>
          <w:sz w:val="20"/>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r>
        <w:br/>
      </w:r>
      <w:r>
        <w:rPr>
          <w:rFonts w:ascii="Consolas"/>
          <w:b w:val="false"/>
          <w:i w:val="false"/>
          <w:color w:val="000000"/>
          <w:sz w:val="20"/>
        </w:rPr>
        <w:t>
</w:t>
      </w:r>
      <w:r>
        <w:rPr>
          <w:rFonts w:ascii="Consolas"/>
          <w:b w:val="false"/>
          <w:i w:val="false"/>
          <w:color w:val="000000"/>
          <w:sz w:val="20"/>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r>
        <w:br/>
      </w:r>
      <w:r>
        <w:rPr>
          <w:rFonts w:ascii="Consolas"/>
          <w:b w:val="false"/>
          <w:i w:val="false"/>
          <w:color w:val="000000"/>
          <w:sz w:val="20"/>
        </w:rPr>
        <w:t>
</w:t>
      </w:r>
      <w:r>
        <w:rPr>
          <w:rFonts w:ascii="Consolas"/>
          <w:b w:val="false"/>
          <w:i w:val="false"/>
          <w:color w:val="000000"/>
          <w:sz w:val="20"/>
        </w:rPr>
        <w:t>
      1) кәмелетке толмаған баланың жалпы бiлiмiн немесе кәсiби даярлығын аяқтау қажет болған, бiрақ ол кәмелеттiк жасқа толғанға дейiн;</w:t>
      </w:r>
      <w:r>
        <w:br/>
      </w:r>
      <w:r>
        <w:rPr>
          <w:rFonts w:ascii="Consolas"/>
          <w:b w:val="false"/>
          <w:i w:val="false"/>
          <w:color w:val="000000"/>
          <w:sz w:val="20"/>
        </w:rPr>
        <w:t>
</w:t>
      </w:r>
      <w:r>
        <w:rPr>
          <w:rFonts w:ascii="Consolas"/>
          <w:b w:val="false"/>
          <w:i w:val="false"/>
          <w:color w:val="000000"/>
          <w:sz w:val="20"/>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r>
        <w:br/>
      </w:r>
      <w:r>
        <w:rPr>
          <w:rFonts w:ascii="Consolas"/>
          <w:b w:val="false"/>
          <w:i w:val="false"/>
          <w:color w:val="000000"/>
          <w:sz w:val="20"/>
        </w:rPr>
        <w:t>
</w:t>
      </w:r>
      <w:r>
        <w:rPr>
          <w:rFonts w:ascii="Consolas"/>
          <w:b w:val="false"/>
          <w:i w:val="false"/>
          <w:color w:val="000000"/>
          <w:sz w:val="20"/>
        </w:rPr>
        <w:t>
      6. Арнаулы бiлiм беру ұйымының тәрбиеленушiсi </w:t>
      </w:r>
      <w:r>
        <w:rPr>
          <w:rFonts w:ascii="Consolas"/>
          <w:b w:val="false"/>
          <w:i w:val="false"/>
          <w:color w:val="000000"/>
          <w:sz w:val="20"/>
        </w:rPr>
        <w:t>қылмыстық жауаптылыққа</w:t>
      </w:r>
      <w:r>
        <w:rPr>
          <w:rFonts w:ascii="Consolas"/>
          <w:b w:val="false"/>
          <w:i w:val="false"/>
          <w:color w:val="000000"/>
          <w:sz w:val="20"/>
        </w:rPr>
        <w:t>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r>
        <w:br/>
      </w:r>
      <w:r>
        <w:rPr>
          <w:rFonts w:ascii="Consolas"/>
          <w:b w:val="false"/>
          <w:i w:val="false"/>
          <w:color w:val="000000"/>
          <w:sz w:val="20"/>
        </w:rPr>
        <w:t>
</w:t>
      </w:r>
      <w:r>
        <w:rPr>
          <w:rFonts w:ascii="Consolas"/>
          <w:b w:val="false"/>
          <w:i w:val="false"/>
          <w:color w:val="000000"/>
          <w:sz w:val="20"/>
        </w:rPr>
        <w:t>
      7. Кәмелетке толмағандарды арнаулы бiлiм беру ұйымдарына жiберу туралы мәселенi қарау кезiнде прокурордың қатысуы мiндеттi болады.</w:t>
      </w:r>
      <w:r>
        <w:br/>
      </w:r>
      <w:r>
        <w:rPr>
          <w:rFonts w:ascii="Consolas"/>
          <w:b w:val="false"/>
          <w:i w:val="false"/>
          <w:color w:val="000000"/>
          <w:sz w:val="20"/>
        </w:rPr>
        <w:t>
</w:t>
      </w:r>
      <w:r>
        <w:rPr>
          <w:rFonts w:ascii="Consolas"/>
          <w:b w:val="false"/>
          <w:i w:val="false"/>
          <w:color w:val="000000"/>
          <w:sz w:val="20"/>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r>
        <w:br/>
      </w:r>
      <w:r>
        <w:rPr>
          <w:rFonts w:ascii="Consolas"/>
          <w:b w:val="false"/>
          <w:i w:val="false"/>
          <w:color w:val="000000"/>
          <w:sz w:val="20"/>
        </w:rPr>
        <w:t>
</w:t>
      </w:r>
      <w:r>
        <w:rPr>
          <w:rFonts w:ascii="Consolas"/>
          <w:b w:val="false"/>
          <w:i w:val="false"/>
          <w:color w:val="000000"/>
          <w:sz w:val="20"/>
        </w:rPr>
        <w:t>
      8-1. Кәмелетке толмаған баланы арнаулы білім беру ұйымдарына жіберу тәртібі Қазақстан Республикасының Азаматтық іс жүргізу </w:t>
      </w:r>
      <w:r>
        <w:rPr>
          <w:rFonts w:ascii="Consolas"/>
          <w:b w:val="false"/>
          <w:i w:val="false"/>
          <w:color w:val="000000"/>
          <w:sz w:val="20"/>
        </w:rPr>
        <w:t>кодексінде</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9. Арнаулы бiлiм беру ұйымдарының әкiмшiлiгi:</w:t>
      </w:r>
      <w:r>
        <w:br/>
      </w:r>
      <w:r>
        <w:rPr>
          <w:rFonts w:ascii="Consolas"/>
          <w:b w:val="false"/>
          <w:i w:val="false"/>
          <w:color w:val="000000"/>
          <w:sz w:val="20"/>
        </w:rPr>
        <w:t>
</w:t>
      </w:r>
      <w:r>
        <w:rPr>
          <w:rFonts w:ascii="Consolas"/>
          <w:b w:val="false"/>
          <w:i w:val="false"/>
          <w:color w:val="000000"/>
          <w:sz w:val="20"/>
        </w:rPr>
        <w:t>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r>
        <w:br/>
      </w:r>
      <w:r>
        <w:rPr>
          <w:rFonts w:ascii="Consolas"/>
          <w:b w:val="false"/>
          <w:i w:val="false"/>
          <w:color w:val="000000"/>
          <w:sz w:val="20"/>
        </w:rPr>
        <w:t>
</w:t>
      </w:r>
      <w:r>
        <w:rPr>
          <w:rFonts w:ascii="Consolas"/>
          <w:b w:val="false"/>
          <w:i w:val="false"/>
          <w:color w:val="000000"/>
          <w:sz w:val="20"/>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r>
        <w:br/>
      </w:r>
      <w:r>
        <w:rPr>
          <w:rFonts w:ascii="Consolas"/>
          <w:b w:val="false"/>
          <w:i w:val="false"/>
          <w:color w:val="000000"/>
          <w:sz w:val="20"/>
        </w:rPr>
        <w:t>
</w:t>
      </w:r>
      <w:r>
        <w:rPr>
          <w:rFonts w:ascii="Consolas"/>
          <w:b w:val="false"/>
          <w:i w:val="false"/>
          <w:color w:val="000000"/>
          <w:sz w:val="20"/>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r>
        <w:br/>
      </w:r>
      <w:r>
        <w:rPr>
          <w:rFonts w:ascii="Consolas"/>
          <w:b w:val="false"/>
          <w:i w:val="false"/>
          <w:color w:val="000000"/>
          <w:sz w:val="20"/>
        </w:rPr>
        <w:t>
</w:t>
      </w:r>
      <w:r>
        <w:rPr>
          <w:rFonts w:ascii="Consolas"/>
          <w:b w:val="false"/>
          <w:i w:val="false"/>
          <w:color w:val="000000"/>
          <w:sz w:val="20"/>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w:t>
      </w:r>
      <w:r>
        <w:rPr>
          <w:rFonts w:ascii="Consolas"/>
          <w:b w:val="false"/>
          <w:i w:val="false"/>
          <w:color w:val="000000"/>
          <w:sz w:val="20"/>
        </w:rPr>
        <w:t>тiзбесiн</w:t>
      </w:r>
      <w:r>
        <w:rPr>
          <w:rFonts w:ascii="Consolas"/>
          <w:b w:val="false"/>
          <w:i w:val="false"/>
          <w:color w:val="000000"/>
          <w:sz w:val="20"/>
        </w:rPr>
        <w:t> Қазақстан Республикасының Үкiметi бекiтедi.</w:t>
      </w:r>
      <w:r>
        <w:br/>
      </w:r>
      <w:r>
        <w:rPr>
          <w:rFonts w:ascii="Consolas"/>
          <w:b w:val="false"/>
          <w:i w:val="false"/>
          <w:color w:val="000000"/>
          <w:sz w:val="20"/>
        </w:rPr>
        <w:t>
</w:t>
      </w:r>
      <w:r>
        <w:rPr>
          <w:rFonts w:ascii="Consolas"/>
          <w:b w:val="false"/>
          <w:i w:val="false"/>
          <w:color w:val="000000"/>
          <w:sz w:val="20"/>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w:t>
      </w:r>
      <w:r>
        <w:rPr>
          <w:rFonts w:ascii="Consolas"/>
          <w:b w:val="false"/>
          <w:i w:val="false"/>
          <w:color w:val="000000"/>
          <w:sz w:val="20"/>
        </w:rPr>
        <w:t>ережемен</w:t>
      </w:r>
      <w:r>
        <w:rPr>
          <w:rFonts w:ascii="Consolas"/>
          <w:b w:val="false"/>
          <w:i w:val="false"/>
          <w:color w:val="000000"/>
          <w:sz w:val="20"/>
        </w:rPr>
        <w:t> айқындалады.</w:t>
      </w:r>
      <w:r>
        <w:br/>
      </w:r>
      <w:r>
        <w:rPr>
          <w:rFonts w:ascii="Consolas"/>
          <w:b w:val="false"/>
          <w:i w:val="false"/>
          <w:color w:val="000000"/>
          <w:sz w:val="20"/>
        </w:rPr>
        <w:t>
</w:t>
      </w:r>
      <w:r>
        <w:rPr>
          <w:rFonts w:ascii="Consolas"/>
          <w:b w:val="false"/>
          <w:i w:val="false"/>
          <w:color w:val="000000"/>
          <w:sz w:val="20"/>
        </w:rPr>
        <w:t xml:space="preserve">
      12. Арнаулы бiлiм беру ұйымдарын құру, қайта ұйымдастыру және тарату туралы шешiмдi жергiлiктi атқарушы органдар қабылдайды. </w:t>
      </w:r>
      <w:r>
        <w:br/>
      </w:r>
      <w:r>
        <w:rPr>
          <w:rFonts w:ascii="Consolas"/>
          <w:b w:val="false"/>
          <w:i w:val="false"/>
          <w:color w:val="000000"/>
          <w:sz w:val="20"/>
        </w:rPr>
        <w:t>
</w:t>
      </w:r>
      <w:r>
        <w:rPr>
          <w:rFonts w:ascii="Consolas"/>
          <w:b w:val="false"/>
          <w:i w:val="false"/>
          <w:color w:val="ff0000"/>
          <w:sz w:val="20"/>
        </w:rPr>
        <w:t xml:space="preserve">      Ескерту. 13-бапқа өзгерту енгізілді - ҚР 2007.07.27 </w:t>
      </w:r>
      <w:r>
        <w:rPr>
          <w:rFonts w:ascii="Consolas"/>
          <w:b w:val="false"/>
          <w:i w:val="false"/>
          <w:color w:val="000000"/>
          <w:sz w:val="20"/>
        </w:rPr>
        <w:t>N 320</w:t>
      </w:r>
      <w:r>
        <w:rPr>
          <w:rFonts w:ascii="Consolas"/>
          <w:b w:val="false"/>
          <w:i w:val="false"/>
          <w:color w:val="ff0000"/>
          <w:sz w:val="20"/>
        </w:rPr>
        <w:t> </w:t>
      </w:r>
      <w:r>
        <w:rPr>
          <w:rFonts w:ascii="Consolas"/>
          <w:b w:val="false"/>
          <w:i w:val="false"/>
          <w:color w:val="ff0000"/>
          <w:sz w:val="20"/>
        </w:rPr>
        <w:t xml:space="preserve">(қолданысқа енгізілу тәртібін </w:t>
      </w:r>
      <w:r>
        <w:rPr>
          <w:rFonts w:ascii="Consolas"/>
          <w:b w:val="false"/>
          <w:i w:val="false"/>
          <w:color w:val="000000"/>
          <w:sz w:val="20"/>
        </w:rPr>
        <w:t>2-баптан</w:t>
      </w:r>
      <w:r>
        <w:rPr>
          <w:rFonts w:ascii="Consolas"/>
          <w:b w:val="false"/>
          <w:i w:val="false"/>
          <w:color w:val="ff0000"/>
          <w:sz w:val="20"/>
        </w:rPr>
        <w:t> </w:t>
      </w:r>
      <w:r>
        <w:rPr>
          <w:rFonts w:ascii="Consolas"/>
          <w:b w:val="false"/>
          <w:i w:val="false"/>
          <w:color w:val="ff0000"/>
          <w:sz w:val="20"/>
        </w:rPr>
        <w:t xml:space="preserve">қараңыз), 2009.07.10 </w:t>
      </w:r>
      <w:r>
        <w:rPr>
          <w:rFonts w:ascii="Consolas"/>
          <w:b w:val="false"/>
          <w:i w:val="false"/>
          <w:color w:val="000000"/>
          <w:sz w:val="20"/>
        </w:rPr>
        <w:t>N 176-IV</w:t>
      </w:r>
      <w:r>
        <w:rPr>
          <w:rFonts w:ascii="Consolas"/>
          <w:b w:val="false"/>
          <w:i w:val="false"/>
          <w:color w:val="ff0000"/>
          <w:sz w:val="20"/>
        </w:rPr>
        <w:t xml:space="preserve">, 2010.11.23 </w:t>
      </w:r>
      <w:r>
        <w:rPr>
          <w:rFonts w:ascii="Consolas"/>
          <w:b w:val="false"/>
          <w:i w:val="false"/>
          <w:color w:val="000000"/>
          <w:sz w:val="20"/>
        </w:rPr>
        <w:t>N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03.07.2014</w:t>
      </w:r>
      <w:r>
        <w:rPr>
          <w:rFonts w:ascii="Consolas"/>
          <w:b w:val="false"/>
          <w:i w:val="false"/>
          <w:color w:val="000000"/>
          <w:sz w:val="20"/>
        </w:rPr>
        <w:t> </w:t>
      </w:r>
      <w:r>
        <w:rPr>
          <w:rFonts w:ascii="Consolas"/>
          <w:b w:val="false"/>
          <w:i w:val="false"/>
          <w:color w:val="000000"/>
          <w:sz w:val="20"/>
        </w:rPr>
        <w:t>№ 227-V</w:t>
      </w:r>
      <w:r>
        <w:rPr>
          <w:rFonts w:ascii="Consolas"/>
          <w:b w:val="false"/>
          <w:i w:val="false"/>
          <w:color w:val="ff0000"/>
          <w:sz w:val="20"/>
        </w:rPr>
        <w:t xml:space="preserve"> (01.01.2015 бастап қолданысқа енгізіледі); 31.10.2015</w:t>
      </w:r>
      <w:r>
        <w:rPr>
          <w:rFonts w:ascii="Consolas"/>
          <w:b w:val="false"/>
          <w:i w:val="false"/>
          <w:color w:val="000000"/>
          <w:sz w:val="20"/>
        </w:rPr>
        <w:t> </w:t>
      </w:r>
      <w:r>
        <w:rPr>
          <w:rFonts w:ascii="Consolas"/>
          <w:b w:val="false"/>
          <w:i w:val="false"/>
          <w:color w:val="000000"/>
          <w:sz w:val="20"/>
        </w:rPr>
        <w:t>№ 378-V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bookmarkEnd w:id="26"/>
    <w:bookmarkStart w:name="z17" w:id="27"/>
    <w:p>
      <w:pPr>
        <w:spacing w:after="0"/>
        <w:ind w:left="0"/>
        <w:jc w:val="left"/>
      </w:pPr>
      <w:r>
        <w:rPr>
          <w:rFonts w:ascii="Consolas"/>
          <w:b w:val="false"/>
          <w:i w:val="false"/>
          <w:color w:val="000000"/>
          <w:sz w:val="20"/>
        </w:rPr>
        <w:t>
      </w:t>
      </w:r>
      <w:r>
        <w:rPr>
          <w:rFonts w:ascii="Consolas"/>
          <w:b/>
          <w:i w:val="false"/>
          <w:color w:val="000000"/>
          <w:sz w:val="20"/>
        </w:rPr>
        <w:t xml:space="preserve">14-бап. Ерекше режимде ұстайтын бiлiм беру ұйымдары </w:t>
      </w:r>
    </w:p>
    <w:bookmarkEnd w:id="27"/>
    <w:bookmarkStart w:name="z162" w:id="28"/>
    <w:p>
      <w:pPr>
        <w:spacing w:after="0"/>
        <w:ind w:left="0"/>
        <w:jc w:val="left"/>
      </w:pPr>
      <w:r>
        <w:rPr>
          <w:rFonts w:ascii="Consolas"/>
          <w:b w:val="false"/>
          <w:i w:val="false"/>
          <w:color w:val="000000"/>
          <w:sz w:val="20"/>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r>
        <w:br/>
      </w:r>
      <w:r>
        <w:rPr>
          <w:rFonts w:ascii="Consolas"/>
          <w:b w:val="false"/>
          <w:i w:val="false"/>
          <w:color w:val="000000"/>
          <w:sz w:val="20"/>
        </w:rPr>
        <w:t>
</w:t>
      </w:r>
      <w:r>
        <w:rPr>
          <w:rFonts w:ascii="Consolas"/>
          <w:b w:val="false"/>
          <w:i w:val="false"/>
          <w:color w:val="000000"/>
          <w:sz w:val="20"/>
        </w:rPr>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 кәмелетке толмағандар мынадай жағдайларда, егер олар:</w:t>
      </w:r>
      <w:r>
        <w:br/>
      </w:r>
      <w:r>
        <w:rPr>
          <w:rFonts w:ascii="Consolas"/>
          <w:b w:val="false"/>
          <w:i w:val="false"/>
          <w:color w:val="000000"/>
          <w:sz w:val="20"/>
        </w:rPr>
        <w:t>
</w:t>
      </w:r>
      <w:r>
        <w:rPr>
          <w:rFonts w:ascii="Consolas"/>
          <w:b w:val="false"/>
          <w:i w:val="false"/>
          <w:color w:val="000000"/>
          <w:sz w:val="20"/>
        </w:rPr>
        <w:t>
      1) өздеріне қатысты қылмыстық жауаптылық басталатын жасқа толмағанына байланысты сотқа дейінгі тергеп-тексеруді тоқтату туралы қаулы шығарылғаннан кейін қоғамға қауіпті іс-әрекетті қайтадан жасаса;</w:t>
      </w:r>
      <w:r>
        <w:br/>
      </w:r>
      <w:r>
        <w:rPr>
          <w:rFonts w:ascii="Consolas"/>
          <w:b w:val="false"/>
          <w:i w:val="false"/>
          <w:color w:val="000000"/>
          <w:sz w:val="20"/>
        </w:rPr>
        <w:t>
</w:t>
      </w:r>
      <w:r>
        <w:rPr>
          <w:rFonts w:ascii="Consolas"/>
          <w:b w:val="false"/>
          <w:i w:val="false"/>
          <w:color w:val="000000"/>
          <w:sz w:val="20"/>
        </w:rPr>
        <w:t>
      2) орташа ауыр немесе ауыр қылмыс жасағаны үшін сотталса және сот Қазақстан Республикасы Қылмыстық кодексінің </w:t>
      </w:r>
      <w:r>
        <w:rPr>
          <w:rFonts w:ascii="Consolas"/>
          <w:b w:val="false"/>
          <w:i w:val="false"/>
          <w:color w:val="000000"/>
          <w:sz w:val="20"/>
        </w:rPr>
        <w:t>83-бабында</w:t>
      </w:r>
      <w:r>
        <w:rPr>
          <w:rFonts w:ascii="Consolas"/>
          <w:b w:val="false"/>
          <w:i w:val="false"/>
          <w:color w:val="000000"/>
          <w:sz w:val="20"/>
        </w:rPr>
        <w:t xml:space="preserve"> көзделген тәртіппен қылмыстық жауаптылықтан және жазадан босатса, орналастырылады.</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Қылмыстық жауаптылық</w:t>
      </w:r>
      <w:r>
        <w:rPr>
          <w:rFonts w:ascii="Consolas"/>
          <w:b w:val="false"/>
          <w:i w:val="false"/>
          <w:color w:val="000000"/>
          <w:sz w:val="20"/>
        </w:rPr>
        <w:t xml:space="preserve">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r>
        <w:br/>
      </w:r>
      <w:r>
        <w:rPr>
          <w:rFonts w:ascii="Consolas"/>
          <w:b w:val="false"/>
          <w:i w:val="false"/>
          <w:color w:val="000000"/>
          <w:sz w:val="20"/>
        </w:rPr>
        <w:t>
</w:t>
      </w:r>
      <w:r>
        <w:rPr>
          <w:rFonts w:ascii="Consolas"/>
          <w:b w:val="false"/>
          <w:i w:val="false"/>
          <w:color w:val="000000"/>
          <w:sz w:val="20"/>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r>
        <w:br/>
      </w:r>
      <w:r>
        <w:rPr>
          <w:rFonts w:ascii="Consolas"/>
          <w:b w:val="false"/>
          <w:i w:val="false"/>
          <w:color w:val="000000"/>
          <w:sz w:val="20"/>
        </w:rPr>
        <w:t>
</w:t>
      </w:r>
      <w:r>
        <w:rPr>
          <w:rFonts w:ascii="Consolas"/>
          <w:b w:val="false"/>
          <w:i w:val="false"/>
          <w:color w:val="000000"/>
          <w:sz w:val="20"/>
        </w:rPr>
        <w:t>
      Ерекше жағдайларда бұл мерзім ішкі істер органы бастығының немесе прокурордың қаулысы негізінде отыз тәулікке дейін ұзартылуы мүмкін.</w:t>
      </w:r>
      <w:r>
        <w:br/>
      </w:r>
      <w:r>
        <w:rPr>
          <w:rFonts w:ascii="Consolas"/>
          <w:b w:val="false"/>
          <w:i w:val="false"/>
          <w:color w:val="000000"/>
          <w:sz w:val="20"/>
        </w:rPr>
        <w:t>
</w:t>
      </w:r>
      <w:r>
        <w:rPr>
          <w:rFonts w:ascii="Consolas"/>
          <w:b w:val="false"/>
          <w:i w:val="false"/>
          <w:color w:val="000000"/>
          <w:sz w:val="20"/>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r>
        <w:br/>
      </w:r>
      <w:r>
        <w:rPr>
          <w:rFonts w:ascii="Consolas"/>
          <w:b w:val="false"/>
          <w:i w:val="false"/>
          <w:color w:val="000000"/>
          <w:sz w:val="20"/>
        </w:rPr>
        <w:t>
</w:t>
      </w:r>
      <w:r>
        <w:rPr>
          <w:rFonts w:ascii="Consolas"/>
          <w:b w:val="false"/>
          <w:i w:val="false"/>
          <w:color w:val="000000"/>
          <w:sz w:val="20"/>
        </w:rPr>
        <w:t>
      Мүдделі адамдар көрсетілген материалдармен танысқандығы туралы ұсынылған материалда тиісті жазба жасайды.</w:t>
      </w:r>
      <w:r>
        <w:br/>
      </w:r>
      <w:r>
        <w:rPr>
          <w:rFonts w:ascii="Consolas"/>
          <w:b w:val="false"/>
          <w:i w:val="false"/>
          <w:color w:val="000000"/>
          <w:sz w:val="20"/>
        </w:rPr>
        <w:t>
</w:t>
      </w:r>
      <w:r>
        <w:rPr>
          <w:rFonts w:ascii="Consolas"/>
          <w:b w:val="false"/>
          <w:i w:val="false"/>
          <w:color w:val="000000"/>
          <w:sz w:val="20"/>
        </w:rPr>
        <w:t>
      5. Кәмелетке толмаған бала ерекше режимде ұстайтын білім беру ұйымына алты айдан екі жылға дейінгі мерзімге жіберілуі мүмкін.</w:t>
      </w:r>
      <w:r>
        <w:br/>
      </w:r>
      <w:r>
        <w:rPr>
          <w:rFonts w:ascii="Consolas"/>
          <w:b w:val="false"/>
          <w:i w:val="false"/>
          <w:color w:val="000000"/>
          <w:sz w:val="20"/>
        </w:rPr>
        <w:t>
</w:t>
      </w:r>
      <w:r>
        <w:rPr>
          <w:rFonts w:ascii="Consolas"/>
          <w:b w:val="false"/>
          <w:i w:val="false"/>
          <w:color w:val="000000"/>
          <w:sz w:val="20"/>
        </w:rPr>
        <w:t>
      Кәмелетке толмаған баланы ерекше режимде ұстайтын білім беру ұйымдарында ұстауға:</w:t>
      </w:r>
      <w:r>
        <w:br/>
      </w:r>
      <w:r>
        <w:rPr>
          <w:rFonts w:ascii="Consolas"/>
          <w:b w:val="false"/>
          <w:i w:val="false"/>
          <w:color w:val="000000"/>
          <w:sz w:val="20"/>
        </w:rPr>
        <w:t>
</w:t>
      </w:r>
      <w:r>
        <w:rPr>
          <w:rFonts w:ascii="Consolas"/>
          <w:b w:val="false"/>
          <w:i w:val="false"/>
          <w:color w:val="000000"/>
          <w:sz w:val="20"/>
        </w:rPr>
        <w:t>
      1) осы баптың 2-тармағының 1) тармақшасында аталған адамдарға қатысты – сот қаулысы;</w:t>
      </w:r>
      <w:r>
        <w:br/>
      </w:r>
      <w:r>
        <w:rPr>
          <w:rFonts w:ascii="Consolas"/>
          <w:b w:val="false"/>
          <w:i w:val="false"/>
          <w:color w:val="000000"/>
          <w:sz w:val="20"/>
        </w:rPr>
        <w:t>
</w:t>
      </w:r>
      <w:r>
        <w:rPr>
          <w:rFonts w:ascii="Consolas"/>
          <w:b w:val="false"/>
          <w:i w:val="false"/>
          <w:color w:val="000000"/>
          <w:sz w:val="20"/>
        </w:rPr>
        <w:t>
      2) осы баптың 2-тармағының 2) тармақшасында аталған адамдарға қатысты – сот үкімі негіз болып табылады.</w:t>
      </w:r>
      <w:r>
        <w:br/>
      </w:r>
      <w:r>
        <w:rPr>
          <w:rFonts w:ascii="Consolas"/>
          <w:b w:val="false"/>
          <w:i w:val="false"/>
          <w:color w:val="000000"/>
          <w:sz w:val="20"/>
        </w:rPr>
        <w:t>
</w:t>
      </w:r>
      <w:r>
        <w:rPr>
          <w:rFonts w:ascii="Consolas"/>
          <w:b w:val="false"/>
          <w:i w:val="false"/>
          <w:color w:val="000000"/>
          <w:sz w:val="20"/>
        </w:rPr>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r>
        <w:br/>
      </w:r>
      <w:r>
        <w:rPr>
          <w:rFonts w:ascii="Consolas"/>
          <w:b w:val="false"/>
          <w:i w:val="false"/>
          <w:color w:val="000000"/>
          <w:sz w:val="20"/>
        </w:rPr>
        <w:t>
</w:t>
      </w:r>
      <w:r>
        <w:rPr>
          <w:rFonts w:ascii="Consolas"/>
          <w:b w:val="false"/>
          <w:i w:val="false"/>
          <w:color w:val="000000"/>
          <w:sz w:val="20"/>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r>
        <w:br/>
      </w:r>
      <w:r>
        <w:rPr>
          <w:rFonts w:ascii="Consolas"/>
          <w:b w:val="false"/>
          <w:i w:val="false"/>
          <w:color w:val="000000"/>
          <w:sz w:val="20"/>
        </w:rPr>
        <w:t>
</w:t>
      </w:r>
      <w:r>
        <w:rPr>
          <w:rFonts w:ascii="Consolas"/>
          <w:b w:val="false"/>
          <w:i w:val="false"/>
          <w:color w:val="000000"/>
          <w:sz w:val="20"/>
        </w:rPr>
        <w:t>
      1) кәмелетке толмаған баланың жалпы білім алу немесе кәсіби даярлығын аяқтау қажет болған жағдайда, бірақ ол кәмелетке толғанға дейін;</w:t>
      </w:r>
      <w:r>
        <w:br/>
      </w:r>
      <w:r>
        <w:rPr>
          <w:rFonts w:ascii="Consolas"/>
          <w:b w:val="false"/>
          <w:i w:val="false"/>
          <w:color w:val="000000"/>
          <w:sz w:val="20"/>
        </w:rPr>
        <w:t>
</w:t>
      </w:r>
      <w:r>
        <w:rPr>
          <w:rFonts w:ascii="Consolas"/>
          <w:b w:val="false"/>
          <w:i w:val="false"/>
          <w:color w:val="000000"/>
          <w:sz w:val="20"/>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r>
        <w:br/>
      </w:r>
      <w:r>
        <w:rPr>
          <w:rFonts w:ascii="Consolas"/>
          <w:b w:val="false"/>
          <w:i w:val="false"/>
          <w:color w:val="000000"/>
          <w:sz w:val="20"/>
        </w:rPr>
        <w:t>
</w:t>
      </w:r>
      <w:r>
        <w:rPr>
          <w:rFonts w:ascii="Consolas"/>
          <w:b w:val="false"/>
          <w:i w:val="false"/>
          <w:color w:val="000000"/>
          <w:sz w:val="20"/>
        </w:rPr>
        <w:t>
      8. Кәмелетке толмаған баланы ерекше режимде ұстайтын білім беру ұйымдарына жіберу туралы мәселені қарау кезінде прокурордың қатысуы міндетті.</w:t>
      </w:r>
      <w:r>
        <w:br/>
      </w:r>
      <w:r>
        <w:rPr>
          <w:rFonts w:ascii="Consolas"/>
          <w:b w:val="false"/>
          <w:i w:val="false"/>
          <w:color w:val="000000"/>
          <w:sz w:val="20"/>
        </w:rPr>
        <w:t>
</w:t>
      </w:r>
      <w:r>
        <w:rPr>
          <w:rFonts w:ascii="Consolas"/>
          <w:b w:val="false"/>
          <w:i w:val="false"/>
          <w:color w:val="000000"/>
          <w:sz w:val="20"/>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r>
        <w:br/>
      </w:r>
      <w:r>
        <w:rPr>
          <w:rFonts w:ascii="Consolas"/>
          <w:b w:val="false"/>
          <w:i w:val="false"/>
          <w:color w:val="000000"/>
          <w:sz w:val="20"/>
        </w:rPr>
        <w:t>
</w:t>
      </w:r>
      <w:r>
        <w:rPr>
          <w:rFonts w:ascii="Consolas"/>
          <w:b w:val="false"/>
          <w:i w:val="false"/>
          <w:color w:val="000000"/>
          <w:sz w:val="20"/>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w:t>
      </w:r>
      <w:r>
        <w:rPr>
          <w:rFonts w:ascii="Consolas"/>
          <w:b w:val="false"/>
          <w:i w:val="false"/>
          <w:color w:val="000000"/>
          <w:sz w:val="20"/>
        </w:rPr>
        <w:t>кодексінде</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Осы баптың 2-тармағының 2) тармақшасында көрсетілген кәмелетке толмағандарды жіберу тәртібі Қазақстан Республикасының </w:t>
      </w:r>
      <w:r>
        <w:rPr>
          <w:rFonts w:ascii="Consolas"/>
          <w:b w:val="false"/>
          <w:i w:val="false"/>
          <w:color w:val="000000"/>
          <w:sz w:val="20"/>
        </w:rPr>
        <w:t>Қылмыстық іс жүргізу кодексінде</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11. Ерекше режимде ұстайтын білім беру ұйымдарының әкімшілігі:</w:t>
      </w:r>
      <w:r>
        <w:br/>
      </w:r>
      <w:r>
        <w:rPr>
          <w:rFonts w:ascii="Consolas"/>
          <w:b w:val="false"/>
          <w:i w:val="false"/>
          <w:color w:val="000000"/>
          <w:sz w:val="20"/>
        </w:rPr>
        <w:t>
</w:t>
      </w:r>
      <w:r>
        <w:rPr>
          <w:rFonts w:ascii="Consolas"/>
          <w:b w:val="false"/>
          <w:i w:val="false"/>
          <w:color w:val="000000"/>
          <w:sz w:val="20"/>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r>
        <w:br/>
      </w:r>
      <w:r>
        <w:rPr>
          <w:rFonts w:ascii="Consolas"/>
          <w:b w:val="false"/>
          <w:i w:val="false"/>
          <w:color w:val="000000"/>
          <w:sz w:val="20"/>
        </w:rPr>
        <w:t>
</w:t>
      </w:r>
      <w:r>
        <w:rPr>
          <w:rFonts w:ascii="Consolas"/>
          <w:b w:val="false"/>
          <w:i w:val="false"/>
          <w:color w:val="000000"/>
          <w:sz w:val="20"/>
        </w:rPr>
        <w:t>
      2) ерекше режимде ұстайтын білім беру ұйымының орналасқан жері бойынша және кәмелетке толмағандардың тұрғылықты жері бойынша ішкі істер органдарына олардың өз еркімен кетіп қалу фактілері туралы хабарлайды және оларды іздестіру мен қайтаруға тікелей қатысады;</w:t>
      </w:r>
      <w:r>
        <w:br/>
      </w:r>
      <w:r>
        <w:rPr>
          <w:rFonts w:ascii="Consolas"/>
          <w:b w:val="false"/>
          <w:i w:val="false"/>
          <w:color w:val="000000"/>
          <w:sz w:val="20"/>
        </w:rPr>
        <w:t>
</w:t>
      </w:r>
      <w:r>
        <w:rPr>
          <w:rFonts w:ascii="Consolas"/>
          <w:b w:val="false"/>
          <w:i w:val="false"/>
          <w:color w:val="000000"/>
          <w:sz w:val="20"/>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r>
        <w:br/>
      </w:r>
      <w:r>
        <w:rPr>
          <w:rFonts w:ascii="Consolas"/>
          <w:b w:val="false"/>
          <w:i w:val="false"/>
          <w:color w:val="000000"/>
          <w:sz w:val="20"/>
        </w:rPr>
        <w:t>
</w:t>
      </w:r>
      <w:r>
        <w:rPr>
          <w:rFonts w:ascii="Consolas"/>
          <w:b w:val="false"/>
          <w:i w:val="false"/>
          <w:color w:val="000000"/>
          <w:sz w:val="20"/>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w:t>
      </w:r>
      <w:r>
        <w:rPr>
          <w:rFonts w:ascii="Consolas"/>
          <w:b w:val="false"/>
          <w:i w:val="false"/>
          <w:color w:val="000000"/>
          <w:sz w:val="20"/>
        </w:rPr>
        <w:t>тізбесін</w:t>
      </w:r>
      <w:r>
        <w:rPr>
          <w:rFonts w:ascii="Consolas"/>
          <w:b w:val="false"/>
          <w:i w:val="false"/>
          <w:color w:val="ff0000"/>
          <w:sz w:val="20"/>
        </w:rPr>
        <w:t> </w:t>
      </w:r>
      <w:r>
        <w:rPr>
          <w:rFonts w:ascii="Consolas"/>
          <w:b w:val="false"/>
          <w:i w:val="false"/>
          <w:color w:val="000000"/>
          <w:sz w:val="20"/>
        </w:rPr>
        <w:t>Қазақстан Республикасының Үкіметі бекітеді.</w:t>
      </w:r>
      <w:r>
        <w:br/>
      </w:r>
      <w:r>
        <w:rPr>
          <w:rFonts w:ascii="Consolas"/>
          <w:b w:val="false"/>
          <w:i w:val="false"/>
          <w:color w:val="000000"/>
          <w:sz w:val="20"/>
        </w:rPr>
        <w:t>
</w:t>
      </w:r>
      <w:r>
        <w:rPr>
          <w:rFonts w:ascii="Consolas"/>
          <w:b w:val="false"/>
          <w:i w:val="false"/>
          <w:color w:val="000000"/>
          <w:sz w:val="20"/>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w:t>
      </w:r>
      <w:r>
        <w:rPr>
          <w:rFonts w:ascii="Consolas"/>
          <w:b w:val="false"/>
          <w:i w:val="false"/>
          <w:color w:val="000000"/>
          <w:sz w:val="20"/>
        </w:rPr>
        <w:t>ережемен</w:t>
      </w:r>
      <w:r>
        <w:rPr>
          <w:rFonts w:ascii="Consolas"/>
          <w:b w:val="false"/>
          <w:i w:val="false"/>
          <w:color w:val="000000"/>
          <w:sz w:val="20"/>
        </w:rPr>
        <w:t xml:space="preserve"> айқындалады.</w:t>
      </w:r>
      <w:r>
        <w:br/>
      </w:r>
      <w:r>
        <w:rPr>
          <w:rFonts w:ascii="Consolas"/>
          <w:b w:val="false"/>
          <w:i w:val="false"/>
          <w:color w:val="000000"/>
          <w:sz w:val="20"/>
        </w:rPr>
        <w:t>
</w:t>
      </w:r>
      <w:r>
        <w:rPr>
          <w:rFonts w:ascii="Consolas"/>
          <w:b w:val="false"/>
          <w:i w:val="false"/>
          <w:color w:val="000000"/>
          <w:sz w:val="20"/>
        </w:rPr>
        <w:t>
      14. Ерекше режимде ұстайтын білім беру ұйымын құру, қайта ұйымдастыру және тарату туралы шешімді жергілікті атқарушы органдар қабылдайды.</w:t>
      </w:r>
      <w:r>
        <w:br/>
      </w:r>
      <w:r>
        <w:rPr>
          <w:rFonts w:ascii="Consolas"/>
          <w:b w:val="false"/>
          <w:i w:val="false"/>
          <w:color w:val="000000"/>
          <w:sz w:val="20"/>
        </w:rPr>
        <w:t>
      </w:t>
      </w:r>
      <w:r>
        <w:rPr>
          <w:rFonts w:ascii="Consolas"/>
          <w:b w:val="false"/>
          <w:i w:val="false"/>
          <w:color w:val="ff0000"/>
          <w:sz w:val="20"/>
        </w:rPr>
        <w:t xml:space="preserve">Ескерту. 14-бап жаңа редакцияда - ҚР 2010.11.23 </w:t>
      </w:r>
      <w:r>
        <w:rPr>
          <w:rFonts w:ascii="Consolas"/>
          <w:b w:val="false"/>
          <w:i w:val="false"/>
          <w:color w:val="000000"/>
          <w:sz w:val="20"/>
        </w:rPr>
        <w:t>N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өзгеріс енгізілді - ҚР 03.07.2014</w:t>
      </w:r>
      <w:r>
        <w:rPr>
          <w:rFonts w:ascii="Consolas"/>
          <w:b w:val="false"/>
          <w:i w:val="false"/>
          <w:color w:val="000000"/>
          <w:sz w:val="20"/>
        </w:rPr>
        <w:t> </w:t>
      </w:r>
      <w:r>
        <w:rPr>
          <w:rFonts w:ascii="Consolas"/>
          <w:b w:val="false"/>
          <w:i w:val="false"/>
          <w:color w:val="000000"/>
          <w:sz w:val="20"/>
        </w:rPr>
        <w:t>№ 227-V</w:t>
      </w:r>
      <w:r>
        <w:rPr>
          <w:rFonts w:ascii="Consolas"/>
          <w:b w:val="false"/>
          <w:i w:val="false"/>
          <w:color w:val="ff0000"/>
          <w:sz w:val="20"/>
        </w:rPr>
        <w:t xml:space="preserve"> (01.01.2015 бастап қолданысқа енгізіледі); 04.07.2014 </w:t>
      </w:r>
      <w:r>
        <w:rPr>
          <w:rFonts w:ascii="Consolas"/>
          <w:b w:val="false"/>
          <w:i w:val="false"/>
          <w:color w:val="000000"/>
          <w:sz w:val="20"/>
        </w:rPr>
        <w:t>№ 233-V</w:t>
      </w:r>
      <w:r>
        <w:rPr>
          <w:rFonts w:ascii="Consolas"/>
          <w:b w:val="false"/>
          <w:i w:val="false"/>
          <w:color w:val="000000"/>
          <w:sz w:val="20"/>
        </w:rPr>
        <w:t> </w:t>
      </w:r>
      <w:r>
        <w:rPr>
          <w:rFonts w:ascii="Consolas"/>
          <w:b w:val="false"/>
          <w:i w:val="false"/>
          <w:color w:val="ff0000"/>
          <w:sz w:val="20"/>
        </w:rPr>
        <w:t>(01.01.2015 бастап қолданысқа енгізіледі) Заңдарымен.</w:t>
      </w:r>
    </w:p>
    <w:bookmarkEnd w:id="28"/>
    <w:bookmarkStart w:name="z137" w:id="29"/>
    <w:p>
      <w:pPr>
        <w:spacing w:after="0"/>
        <w:ind w:left="0"/>
        <w:jc w:val="left"/>
      </w:pPr>
      <w:r>
        <w:rPr>
          <w:rFonts w:ascii="Consolas"/>
          <w:b w:val="false"/>
          <w:i w:val="false"/>
          <w:color w:val="000000"/>
          <w:sz w:val="20"/>
        </w:rPr>
        <w:t>
      </w:t>
      </w:r>
      <w:r>
        <w:rPr>
          <w:rFonts w:ascii="Consolas"/>
          <w:b/>
          <w:i w:val="false"/>
          <w:color w:val="000000"/>
          <w:sz w:val="20"/>
        </w:rPr>
        <w:t>14-1-бап. Кәмелетке толмағандарды арнаулы мекемелер мен</w:t>
      </w:r>
      <w:r>
        <w:br/>
      </w:r>
      <w:r>
        <w:rPr>
          <w:rFonts w:ascii="Consolas"/>
          <w:b w:val="false"/>
          <w:i w:val="false"/>
          <w:color w:val="000000"/>
          <w:sz w:val="20"/>
        </w:rPr>
        <w:t>
                 </w:t>
      </w:r>
      <w:r>
        <w:rPr>
          <w:rFonts w:ascii="Consolas"/>
          <w:b/>
          <w:i w:val="false"/>
          <w:color w:val="000000"/>
          <w:sz w:val="20"/>
        </w:rPr>
        <w:t>ұйымдардан шығару (босату) негіздері</w:t>
      </w:r>
    </w:p>
    <w:bookmarkEnd w:id="29"/>
    <w:bookmarkStart w:name="z284" w:id="30"/>
    <w:p>
      <w:pPr>
        <w:spacing w:after="0"/>
        <w:ind w:left="0"/>
        <w:jc w:val="left"/>
      </w:pPr>
      <w:r>
        <w:rPr>
          <w:rFonts w:ascii="Consolas"/>
          <w:b w:val="false"/>
          <w:i w:val="false"/>
          <w:color w:val="000000"/>
          <w:sz w:val="20"/>
        </w:rPr>
        <w:t>
      1. Кәмелетке толмағандар арнаулы білім беру ұйымдарынан мынадай жағдайда:</w:t>
      </w:r>
      <w:r>
        <w:br/>
      </w:r>
      <w:r>
        <w:rPr>
          <w:rFonts w:ascii="Consolas"/>
          <w:b w:val="false"/>
          <w:i w:val="false"/>
          <w:color w:val="000000"/>
          <w:sz w:val="20"/>
        </w:rPr>
        <w:t>
</w:t>
      </w:r>
      <w:r>
        <w:rPr>
          <w:rFonts w:ascii="Consolas"/>
          <w:b w:val="false"/>
          <w:i w:val="false"/>
          <w:color w:val="000000"/>
          <w:sz w:val="20"/>
        </w:rPr>
        <w:t>
      1) сот айқындаған мерзім аяқталғанда;</w:t>
      </w:r>
      <w:r>
        <w:br/>
      </w:r>
      <w:r>
        <w:rPr>
          <w:rFonts w:ascii="Consolas"/>
          <w:b w:val="false"/>
          <w:i w:val="false"/>
          <w:color w:val="000000"/>
          <w:sz w:val="20"/>
        </w:rPr>
        <w:t>
</w:t>
      </w:r>
      <w:r>
        <w:rPr>
          <w:rFonts w:ascii="Consolas"/>
          <w:b w:val="false"/>
          <w:i w:val="false"/>
          <w:color w:val="000000"/>
          <w:sz w:val="20"/>
        </w:rPr>
        <w:t>
      2) кәмелеттік жасқа толуына байланысты мерзімінен бұрын;</w:t>
      </w:r>
      <w:r>
        <w:br/>
      </w:r>
      <w:r>
        <w:rPr>
          <w:rFonts w:ascii="Consolas"/>
          <w:b w:val="false"/>
          <w:i w:val="false"/>
          <w:color w:val="000000"/>
          <w:sz w:val="20"/>
        </w:rPr>
        <w:t>
</w:t>
      </w:r>
      <w:r>
        <w:rPr>
          <w:rFonts w:ascii="Consolas"/>
          <w:b w:val="false"/>
          <w:i w:val="false"/>
          <w:color w:val="000000"/>
          <w:sz w:val="20"/>
        </w:rPr>
        <w:t>
      3) мерзімінен бұрын, егер сот мекеме әкімшілігінің не кәмелетке толмағандар істері және олардың құқықтарын қорғау жөніндегі аумақтық комиссия ұсынысының негізінде кәмелетке толмағанға осы шараны одан әрі қолданудың қажеті жоқ деген қорытындыға келсе;</w:t>
      </w:r>
      <w:r>
        <w:br/>
      </w:r>
      <w:r>
        <w:rPr>
          <w:rFonts w:ascii="Consolas"/>
          <w:b w:val="false"/>
          <w:i w:val="false"/>
          <w:color w:val="000000"/>
          <w:sz w:val="20"/>
        </w:rPr>
        <w:t>
</w:t>
      </w:r>
      <w:r>
        <w:rPr>
          <w:rFonts w:ascii="Consolas"/>
          <w:b w:val="false"/>
          <w:i w:val="false"/>
          <w:color w:val="000000"/>
          <w:sz w:val="20"/>
        </w:rPr>
        <w:t>
      4) кәмелетке толмаған ерекше ұстау режиміндегі білім беру ұйымына жіберілгенде;</w:t>
      </w:r>
      <w:r>
        <w:br/>
      </w:r>
      <w:r>
        <w:rPr>
          <w:rFonts w:ascii="Consolas"/>
          <w:b w:val="false"/>
          <w:i w:val="false"/>
          <w:color w:val="000000"/>
          <w:sz w:val="20"/>
        </w:rPr>
        <w:t>
</w:t>
      </w:r>
      <w:r>
        <w:rPr>
          <w:rFonts w:ascii="Consolas"/>
          <w:b w:val="false"/>
          <w:i w:val="false"/>
          <w:color w:val="000000"/>
          <w:sz w:val="20"/>
        </w:rPr>
        <w:t>
      5) осы Заңға сәйкес аталған мекемеде кәмелетке толмағанның болуы мүмкін болмайтын мән-жайлар туындағанда шығарылады.</w:t>
      </w:r>
      <w:r>
        <w:br/>
      </w:r>
      <w:r>
        <w:rPr>
          <w:rFonts w:ascii="Consolas"/>
          <w:b w:val="false"/>
          <w:i w:val="false"/>
          <w:color w:val="000000"/>
          <w:sz w:val="20"/>
        </w:rPr>
        <w:t>
</w:t>
      </w:r>
      <w:r>
        <w:rPr>
          <w:rFonts w:ascii="Consolas"/>
          <w:b w:val="false"/>
          <w:i w:val="false"/>
          <w:color w:val="000000"/>
          <w:sz w:val="20"/>
        </w:rPr>
        <w:t>
      2. Кәмелетке толмағандар ерекше ұстау режиміндегі білім беру ұйымдарынан мынадай жағдайда:</w:t>
      </w:r>
      <w:r>
        <w:br/>
      </w:r>
      <w:r>
        <w:rPr>
          <w:rFonts w:ascii="Consolas"/>
          <w:b w:val="false"/>
          <w:i w:val="false"/>
          <w:color w:val="000000"/>
          <w:sz w:val="20"/>
        </w:rPr>
        <w:t>
</w:t>
      </w:r>
      <w:r>
        <w:rPr>
          <w:rFonts w:ascii="Consolas"/>
          <w:b w:val="false"/>
          <w:i w:val="false"/>
          <w:color w:val="000000"/>
          <w:sz w:val="20"/>
        </w:rPr>
        <w:t>
      1) сот айқындаған мерзім аяқталғанда;</w:t>
      </w:r>
      <w:r>
        <w:br/>
      </w:r>
      <w:r>
        <w:rPr>
          <w:rFonts w:ascii="Consolas"/>
          <w:b w:val="false"/>
          <w:i w:val="false"/>
          <w:color w:val="000000"/>
          <w:sz w:val="20"/>
        </w:rPr>
        <w:t>
</w:t>
      </w:r>
      <w:r>
        <w:rPr>
          <w:rFonts w:ascii="Consolas"/>
          <w:b w:val="false"/>
          <w:i w:val="false"/>
          <w:color w:val="000000"/>
          <w:sz w:val="20"/>
        </w:rPr>
        <w:t>
      2) кәмелетке толуына байланысты мерзімінен бұрын;</w:t>
      </w:r>
      <w:r>
        <w:br/>
      </w:r>
      <w:r>
        <w:rPr>
          <w:rFonts w:ascii="Consolas"/>
          <w:b w:val="false"/>
          <w:i w:val="false"/>
          <w:color w:val="000000"/>
          <w:sz w:val="20"/>
        </w:rPr>
        <w:t>
</w:t>
      </w:r>
      <w:r>
        <w:rPr>
          <w:rFonts w:ascii="Consolas"/>
          <w:b w:val="false"/>
          <w:i w:val="false"/>
          <w:color w:val="000000"/>
          <w:sz w:val="20"/>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r>
        <w:br/>
      </w:r>
      <w:r>
        <w:rPr>
          <w:rFonts w:ascii="Consolas"/>
          <w:b w:val="false"/>
          <w:i w:val="false"/>
          <w:color w:val="000000"/>
          <w:sz w:val="20"/>
        </w:rPr>
        <w:t>
</w:t>
      </w:r>
      <w:r>
        <w:rPr>
          <w:rFonts w:ascii="Consolas"/>
          <w:b w:val="false"/>
          <w:i w:val="false"/>
          <w:color w:val="000000"/>
          <w:sz w:val="20"/>
        </w:rPr>
        <w:t>
      4) осы Заңға сәйкес аталған мекемеде кәмелетке толмағанның болуы мүмкін болмайтын мән-жайлар туындағанда шығарылады.</w:t>
      </w:r>
      <w:r>
        <w:br/>
      </w:r>
      <w:r>
        <w:rPr>
          <w:rFonts w:ascii="Consolas"/>
          <w:b w:val="false"/>
          <w:i w:val="false"/>
          <w:color w:val="000000"/>
          <w:sz w:val="20"/>
        </w:rPr>
        <w:t>
</w:t>
      </w:r>
      <w:r>
        <w:rPr>
          <w:rFonts w:ascii="Consolas"/>
          <w:b w:val="false"/>
          <w:i w:val="false"/>
          <w:color w:val="000000"/>
          <w:sz w:val="20"/>
        </w:rPr>
        <w:t>
      3. Кәмелетке толмағандар Кәмелетке толмағандарды бейімдеу орталықтарынан мынадай жағдайда:</w:t>
      </w:r>
      <w:r>
        <w:br/>
      </w:r>
      <w:r>
        <w:rPr>
          <w:rFonts w:ascii="Consolas"/>
          <w:b w:val="false"/>
          <w:i w:val="false"/>
          <w:color w:val="000000"/>
          <w:sz w:val="20"/>
        </w:rPr>
        <w:t>
</w:t>
      </w:r>
      <w:r>
        <w:rPr>
          <w:rFonts w:ascii="Consolas"/>
          <w:b w:val="false"/>
          <w:i w:val="false"/>
          <w:color w:val="000000"/>
          <w:sz w:val="20"/>
        </w:rPr>
        <w:t>
      1) ата-аналары немесе басқа заңды өкілдері анықталғанда;</w:t>
      </w:r>
      <w:r>
        <w:br/>
      </w:r>
      <w:r>
        <w:rPr>
          <w:rFonts w:ascii="Consolas"/>
          <w:b w:val="false"/>
          <w:i w:val="false"/>
          <w:color w:val="000000"/>
          <w:sz w:val="20"/>
        </w:rPr>
        <w:t>
</w:t>
      </w:r>
      <w:r>
        <w:rPr>
          <w:rFonts w:ascii="Consolas"/>
          <w:b w:val="false"/>
          <w:i w:val="false"/>
          <w:color w:val="000000"/>
          <w:sz w:val="20"/>
        </w:rPr>
        <w:t>
      2) арнаулы білім беру ұйымдарына, ерекше ұстау режиміндегі білім беру ұйымдарына орналастырылғанда;</w:t>
      </w:r>
      <w:r>
        <w:br/>
      </w:r>
      <w:r>
        <w:rPr>
          <w:rFonts w:ascii="Consolas"/>
          <w:b w:val="false"/>
          <w:i w:val="false"/>
          <w:color w:val="000000"/>
          <w:sz w:val="20"/>
        </w:rPr>
        <w:t>
</w:t>
      </w:r>
      <w:r>
        <w:rPr>
          <w:rFonts w:ascii="Consolas"/>
          <w:b w:val="false"/>
          <w:i w:val="false"/>
          <w:color w:val="000000"/>
          <w:sz w:val="20"/>
        </w:rPr>
        <w:t>
      3) балалар үйіне (интернатқа) орналастырылғанда;</w:t>
      </w:r>
      <w:r>
        <w:br/>
      </w:r>
      <w:r>
        <w:rPr>
          <w:rFonts w:ascii="Consolas"/>
          <w:b w:val="false"/>
          <w:i w:val="false"/>
          <w:color w:val="000000"/>
          <w:sz w:val="20"/>
        </w:rPr>
        <w:t>
</w:t>
      </w:r>
      <w:r>
        <w:rPr>
          <w:rFonts w:ascii="Consolas"/>
          <w:b w:val="false"/>
          <w:i w:val="false"/>
          <w:color w:val="000000"/>
          <w:sz w:val="20"/>
        </w:rPr>
        <w:t>
      4) сот үкімі заңды күшіне енгенде;</w:t>
      </w:r>
      <w:r>
        <w:br/>
      </w:r>
      <w:r>
        <w:rPr>
          <w:rFonts w:ascii="Consolas"/>
          <w:b w:val="false"/>
          <w:i w:val="false"/>
          <w:color w:val="000000"/>
          <w:sz w:val="20"/>
        </w:rPr>
        <w:t>
</w:t>
      </w:r>
      <w:r>
        <w:rPr>
          <w:rFonts w:ascii="Consolas"/>
          <w:b w:val="false"/>
          <w:i w:val="false"/>
          <w:color w:val="000000"/>
          <w:sz w:val="20"/>
        </w:rPr>
        <w:t>
      5) осы Заңға сәйкес аталған мекемеде кәмелетке толмағанның болуы мүмкін болмайтын мән-жайлар туындағанда босатылады.</w:t>
      </w:r>
      <w:r>
        <w:br/>
      </w:r>
      <w:r>
        <w:rPr>
          <w:rFonts w:ascii="Consolas"/>
          <w:b w:val="false"/>
          <w:i w:val="false"/>
          <w:color w:val="000000"/>
          <w:sz w:val="20"/>
        </w:rPr>
        <w:t>
      </w:t>
      </w:r>
      <w:r>
        <w:rPr>
          <w:rFonts w:ascii="Consolas"/>
          <w:b w:val="false"/>
          <w:i w:val="false"/>
          <w:color w:val="ff0000"/>
          <w:sz w:val="20"/>
        </w:rPr>
        <w:t xml:space="preserve">Ескерту. Заң 14-1-баппен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End w:id="30"/>
    <w:bookmarkStart w:name="z18" w:id="31"/>
    <w:p>
      <w:pPr>
        <w:spacing w:after="0"/>
        <w:ind w:left="0"/>
        <w:jc w:val="left"/>
      </w:pPr>
      <w:r>
        <w:rPr>
          <w:rFonts w:ascii="Consolas"/>
          <w:b w:val="false"/>
          <w:i w:val="false"/>
          <w:color w:val="000000"/>
          <w:sz w:val="20"/>
        </w:rPr>
        <w:t>
      </w:t>
      </w:r>
      <w:r>
        <w:rPr>
          <w:rFonts w:ascii="Consolas"/>
          <w:b/>
          <w:i w:val="false"/>
          <w:color w:val="000000"/>
          <w:sz w:val="20"/>
        </w:rPr>
        <w:t xml:space="preserve">15-бап. Денсаулық сақтау органдары </w:t>
      </w:r>
    </w:p>
    <w:bookmarkEnd w:id="31"/>
    <w:bookmarkStart w:name="z178" w:id="32"/>
    <w:p>
      <w:pPr>
        <w:spacing w:after="0"/>
        <w:ind w:left="0"/>
        <w:jc w:val="left"/>
      </w:pPr>
      <w:r>
        <w:rPr>
          <w:rFonts w:ascii="Consolas"/>
          <w:b w:val="false"/>
          <w:i w:val="false"/>
          <w:color w:val="000000"/>
          <w:sz w:val="20"/>
        </w:rPr>
        <w:t>      Денсаулық сақтау органдары өз құзыретi шегiнде:</w:t>
      </w:r>
      <w:r>
        <w:br/>
      </w:r>
      <w:r>
        <w:rPr>
          <w:rFonts w:ascii="Consolas"/>
          <w:b w:val="false"/>
          <w:i w:val="false"/>
          <w:color w:val="000000"/>
          <w:sz w:val="20"/>
        </w:rPr>
        <w:t>
      1) кәмелетке толмағандардың, олардың ата-аналарының немесе заңды өкiлдерiнiң арасында санитарлық-гигиеналық бiлiмдi таратуды, сондай-ақ салауатты өмiр салтын насихаттауды;</w:t>
      </w:r>
      <w:r>
        <w:br/>
      </w:r>
      <w:r>
        <w:rPr>
          <w:rFonts w:ascii="Consolas"/>
          <w:b w:val="false"/>
          <w:i w:val="false"/>
          <w:color w:val="000000"/>
          <w:sz w:val="20"/>
        </w:rPr>
        <w:t>
</w:t>
      </w:r>
      <w:r>
        <w:rPr>
          <w:rFonts w:ascii="Consolas"/>
          <w:b w:val="false"/>
          <w:i w:val="false"/>
          <w:color w:val="000000"/>
          <w:sz w:val="20"/>
        </w:rPr>
        <w:t>
      2) кәмелетке толмағандар арасындағы маскүнемдiк, нашақорлық пен уытқұмарлық және осыған байланысты олардың мiнез-құлқындағы ауытқушылықтардың профилактикасы жөнiндегi iс-шараларды әзiрлеп, iске асыруды;</w:t>
      </w:r>
      <w:r>
        <w:br/>
      </w:r>
      <w:r>
        <w:rPr>
          <w:rFonts w:ascii="Consolas"/>
          <w:b w:val="false"/>
          <w:i w:val="false"/>
          <w:color w:val="000000"/>
          <w:sz w:val="20"/>
        </w:rPr>
        <w:t>
</w:t>
      </w:r>
      <w:r>
        <w:rPr>
          <w:rFonts w:ascii="Consolas"/>
          <w:b w:val="false"/>
          <w:i w:val="false"/>
          <w:color w:val="000000"/>
          <w:sz w:val="20"/>
        </w:rPr>
        <w:t>
      3) ата-аналарының немесе заңды өкiлдерiнiң қамқорлығынсыз қалған үш жасқа дейiнгi адасқан, тастанды және басқа да балалардың тәулiк бойы қабылдануын және бағып-күтiлуiн;</w:t>
      </w:r>
      <w:r>
        <w:br/>
      </w:r>
      <w:r>
        <w:rPr>
          <w:rFonts w:ascii="Consolas"/>
          <w:b w:val="false"/>
          <w:i w:val="false"/>
          <w:color w:val="000000"/>
          <w:sz w:val="20"/>
        </w:rPr>
        <w:t>
</w:t>
      </w:r>
      <w:r>
        <w:rPr>
          <w:rFonts w:ascii="Consolas"/>
          <w:b w:val="false"/>
          <w:i w:val="false"/>
          <w:color w:val="000000"/>
          <w:sz w:val="20"/>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ата-аналарына немесе заңды өкiлдерiне консультациялық көмек көрсетудi;</w:t>
      </w:r>
      <w:r>
        <w:br/>
      </w:r>
      <w:r>
        <w:rPr>
          <w:rFonts w:ascii="Consolas"/>
          <w:b w:val="false"/>
          <w:i w:val="false"/>
          <w:color w:val="000000"/>
          <w:sz w:val="20"/>
        </w:rPr>
        <w:t>
</w:t>
      </w:r>
      <w:r>
        <w:rPr>
          <w:rFonts w:ascii="Consolas"/>
          <w:b w:val="false"/>
          <w:i w:val="false"/>
          <w:color w:val="000000"/>
          <w:sz w:val="20"/>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r>
        <w:br/>
      </w:r>
      <w:r>
        <w:rPr>
          <w:rFonts w:ascii="Consolas"/>
          <w:b w:val="false"/>
          <w:i w:val="false"/>
          <w:color w:val="000000"/>
          <w:sz w:val="20"/>
        </w:rPr>
        <w:t>
</w:t>
      </w:r>
      <w:r>
        <w:rPr>
          <w:rFonts w:ascii="Consolas"/>
          <w:b w:val="false"/>
          <w:i w:val="false"/>
          <w:color w:val="000000"/>
          <w:sz w:val="20"/>
        </w:rPr>
        <w:t>
      6) мiнез-құлқында ауытқушылықтары бар кәмелетке толмағандарға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мамандандырылған </w:t>
      </w:r>
      <w:r>
        <w:rPr>
          <w:rFonts w:ascii="Consolas"/>
          <w:b w:val="false"/>
          <w:i w:val="false"/>
          <w:color w:val="000000"/>
          <w:sz w:val="20"/>
        </w:rPr>
        <w:t>диагностикалық</w:t>
      </w:r>
      <w:r>
        <w:rPr>
          <w:rFonts w:ascii="Consolas"/>
          <w:b w:val="false"/>
          <w:i w:val="false"/>
          <w:color w:val="000000"/>
          <w:sz w:val="20"/>
        </w:rPr>
        <w:t xml:space="preserve"> және </w:t>
      </w:r>
      <w:r>
        <w:rPr>
          <w:rFonts w:ascii="Consolas"/>
          <w:b w:val="false"/>
          <w:i w:val="false"/>
          <w:color w:val="000000"/>
          <w:sz w:val="20"/>
        </w:rPr>
        <w:t>емдеу-қалпына</w:t>
      </w:r>
      <w:r>
        <w:rPr>
          <w:rFonts w:ascii="Consolas"/>
          <w:b w:val="false"/>
          <w:i w:val="false"/>
          <w:color w:val="000000"/>
          <w:sz w:val="20"/>
        </w:rPr>
        <w:t xml:space="preserve"> келтiру көмегiн көрсетудi;</w:t>
      </w:r>
      <w:r>
        <w:br/>
      </w:r>
      <w:r>
        <w:rPr>
          <w:rFonts w:ascii="Consolas"/>
          <w:b w:val="false"/>
          <w:i w:val="false"/>
          <w:color w:val="000000"/>
          <w:sz w:val="20"/>
        </w:rPr>
        <w:t>
</w:t>
      </w:r>
      <w:r>
        <w:rPr>
          <w:rFonts w:ascii="Consolas"/>
          <w:b w:val="false"/>
          <w:i w:val="false"/>
          <w:color w:val="000000"/>
          <w:sz w:val="20"/>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r>
        <w:br/>
      </w:r>
      <w:r>
        <w:rPr>
          <w:rFonts w:ascii="Consolas"/>
          <w:b w:val="false"/>
          <w:i w:val="false"/>
          <w:color w:val="000000"/>
          <w:sz w:val="20"/>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r>
        <w:br/>
      </w:r>
      <w:r>
        <w:rPr>
          <w:rFonts w:ascii="Consolas"/>
          <w:b w:val="false"/>
          <w:i w:val="false"/>
          <w:color w:val="000000"/>
          <w:sz w:val="20"/>
        </w:rPr>
        <w:t>
</w:t>
      </w:r>
      <w:r>
        <w:rPr>
          <w:rFonts w:ascii="Consolas"/>
          <w:b w:val="false"/>
          <w:i w:val="false"/>
          <w:color w:val="000000"/>
          <w:sz w:val="20"/>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r>
        <w:br/>
      </w:r>
      <w:r>
        <w:rPr>
          <w:rFonts w:ascii="Consolas"/>
          <w:b w:val="false"/>
          <w:i w:val="false"/>
          <w:color w:val="000000"/>
          <w:sz w:val="20"/>
        </w:rPr>
        <w:t>
</w:t>
      </w:r>
      <w:r>
        <w:rPr>
          <w:rFonts w:ascii="Consolas"/>
          <w:b w:val="false"/>
          <w:i w:val="false"/>
          <w:color w:val="000000"/>
          <w:sz w:val="20"/>
        </w:rPr>
        <w:t>
      8) алкогольдік ішімдіктерді, есiрткi құралдарын, психотроптық және адамның психикасына және дене мүшесiнiң функциялары мен мiнез-құлқына терiс әсерiн тигiзетiн өзге де күштi әсер ететiн заттарды құмарлықпен салынып пайдаланатын кәмелетке толмағандарды анықтауды, есепке алуды, тексеруден өткiзудi және медициналық әлеуметтiк оңалтуды;</w:t>
      </w:r>
      <w:r>
        <w:br/>
      </w:r>
      <w:r>
        <w:rPr>
          <w:rFonts w:ascii="Consolas"/>
          <w:b w:val="false"/>
          <w:i w:val="false"/>
          <w:color w:val="000000"/>
          <w:sz w:val="20"/>
        </w:rPr>
        <w:t>
</w:t>
      </w:r>
      <w:r>
        <w:rPr>
          <w:rFonts w:ascii="Consolas"/>
          <w:b w:val="false"/>
          <w:i w:val="false"/>
          <w:color w:val="000000"/>
          <w:sz w:val="20"/>
        </w:rPr>
        <w:t>
      9) жыныстық жолмен берiлетiн аурулардың көздерiн анықтауды, осындай аурулармен ауыратын кәмелетке толмағандарды тексеруден өткiзудi және емдеудi;</w:t>
      </w:r>
      <w:r>
        <w:br/>
      </w:r>
      <w:r>
        <w:rPr>
          <w:rFonts w:ascii="Consolas"/>
          <w:b w:val="false"/>
          <w:i w:val="false"/>
          <w:color w:val="000000"/>
          <w:sz w:val="20"/>
        </w:rPr>
        <w:t>
</w:t>
      </w:r>
      <w:r>
        <w:rPr>
          <w:rFonts w:ascii="Consolas"/>
          <w:b w:val="false"/>
          <w:i w:val="false"/>
          <w:color w:val="000000"/>
          <w:sz w:val="20"/>
        </w:rPr>
        <w:t>
      10) кәмелетке толмағандардың iсi және олардың құқықтарын қорғау жөнiндегi комиссияларға кәмелетке толмағандар арасындағы нашақорлықтың, уытқұмарлықтың және маскүнемдiктiң таралуы, сондай-ақ осы бапта аталған функцияларды жүзеге асыратын денсаулық сақтау мекемелерiнiң орналасқан жерi, олардың қызметтерiнiң мүмкiндiктерi мен нәтижелерi туралы хабарлауды;</w:t>
      </w:r>
      <w:r>
        <w:br/>
      </w:r>
      <w:r>
        <w:rPr>
          <w:rFonts w:ascii="Consolas"/>
          <w:b w:val="false"/>
          <w:i w:val="false"/>
          <w:color w:val="000000"/>
          <w:sz w:val="20"/>
        </w:rPr>
        <w:t>
</w:t>
      </w:r>
      <w:r>
        <w:rPr>
          <w:rFonts w:ascii="Consolas"/>
          <w:b w:val="false"/>
          <w:i w:val="false"/>
          <w:color w:val="000000"/>
          <w:sz w:val="20"/>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r>
        <w:br/>
      </w:r>
      <w:r>
        <w:rPr>
          <w:rFonts w:ascii="Consolas"/>
          <w:b w:val="false"/>
          <w:i w:val="false"/>
          <w:color w:val="000000"/>
          <w:sz w:val="20"/>
        </w:rPr>
        <w:t xml:space="preserve">
       </w:t>
      </w:r>
      <w:r>
        <w:rPr>
          <w:rFonts w:ascii="Consolas"/>
          <w:b w:val="false"/>
          <w:i w:val="false"/>
          <w:color w:val="ff0000"/>
          <w:sz w:val="20"/>
        </w:rPr>
        <w:t xml:space="preserve">Ескерту. 15-бапқа өзгерту енгізілді - ҚР 2009.07.10 </w:t>
      </w:r>
      <w:r>
        <w:rPr>
          <w:rFonts w:ascii="Consolas"/>
          <w:b w:val="false"/>
          <w:i w:val="false"/>
          <w:color w:val="000000"/>
          <w:sz w:val="20"/>
        </w:rPr>
        <w:t>N 176-IV</w:t>
      </w:r>
      <w:r>
        <w:rPr>
          <w:rFonts w:ascii="Consolas"/>
          <w:b w:val="false"/>
          <w:i w:val="false"/>
          <w:color w:val="ff0000"/>
          <w:sz w:val="20"/>
        </w:rPr>
        <w:t xml:space="preserve">,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05.07.2014</w:t>
      </w:r>
      <w:r>
        <w:rPr>
          <w:rFonts w:ascii="Consolas"/>
          <w:b w:val="false"/>
          <w:i w:val="false"/>
          <w:color w:val="000000"/>
          <w:sz w:val="20"/>
        </w:rPr>
        <w:t> </w:t>
      </w:r>
      <w:r>
        <w:rPr>
          <w:rFonts w:ascii="Consolas"/>
          <w:b w:val="false"/>
          <w:i w:val="false"/>
          <w:color w:val="000000"/>
          <w:sz w:val="20"/>
        </w:rPr>
        <w:t>№ 236-V</w:t>
      </w:r>
      <w:r>
        <w:rPr>
          <w:rFonts w:ascii="Consolas"/>
          <w:b w:val="false"/>
          <w:i w:val="false"/>
          <w:color w:val="ff0000"/>
          <w:sz w:val="20"/>
        </w:rPr>
        <w:t xml:space="preserve"> (01.01.2015 бастап қолданысқа енгізіледі) Заңдарымен.</w:t>
      </w:r>
    </w:p>
    <w:bookmarkEnd w:id="32"/>
    <w:bookmarkStart w:name="z19" w:id="33"/>
    <w:p>
      <w:pPr>
        <w:spacing w:after="0"/>
        <w:ind w:left="0"/>
        <w:jc w:val="left"/>
      </w:pPr>
      <w:r>
        <w:rPr>
          <w:rFonts w:ascii="Consolas"/>
          <w:b w:val="false"/>
          <w:i w:val="false"/>
          <w:color w:val="000000"/>
          <w:sz w:val="20"/>
        </w:rPr>
        <w:t>
      </w:t>
      </w:r>
      <w:r>
        <w:rPr>
          <w:rFonts w:ascii="Consolas"/>
          <w:b/>
          <w:i w:val="false"/>
          <w:color w:val="000000"/>
          <w:sz w:val="20"/>
        </w:rPr>
        <w:t xml:space="preserve">16-бап. Халықты жұмыспен қамту саласында мемлекеттiк </w:t>
      </w:r>
      <w:r>
        <w:br/>
      </w:r>
      <w:r>
        <w:rPr>
          <w:rFonts w:ascii="Consolas"/>
          <w:b w:val="false"/>
          <w:i w:val="false"/>
          <w:color w:val="000000"/>
          <w:sz w:val="20"/>
        </w:rPr>
        <w:t>
               </w:t>
      </w:r>
      <w:r>
        <w:rPr>
          <w:rFonts w:ascii="Consolas"/>
          <w:b/>
          <w:i w:val="false"/>
          <w:color w:val="000000"/>
          <w:sz w:val="20"/>
        </w:rPr>
        <w:t xml:space="preserve">саясатты iске асыруды үйлестiретiн </w:t>
      </w:r>
      <w:r>
        <w:br/>
      </w:r>
      <w:r>
        <w:rPr>
          <w:rFonts w:ascii="Consolas"/>
          <w:b w:val="false"/>
          <w:i w:val="false"/>
          <w:color w:val="000000"/>
          <w:sz w:val="20"/>
        </w:rPr>
        <w:t>
               </w:t>
      </w:r>
      <w:r>
        <w:rPr>
          <w:rFonts w:ascii="Consolas"/>
          <w:b/>
          <w:i w:val="false"/>
          <w:color w:val="000000"/>
          <w:sz w:val="20"/>
        </w:rPr>
        <w:t xml:space="preserve">мемлекеттiк орган </w:t>
      </w:r>
    </w:p>
    <w:bookmarkEnd w:id="33"/>
    <w:p>
      <w:pPr>
        <w:spacing w:after="0"/>
        <w:ind w:left="0"/>
        <w:jc w:val="left"/>
      </w:pPr>
      <w:r>
        <w:rPr>
          <w:rFonts w:ascii="Consolas"/>
          <w:b w:val="false"/>
          <w:i w:val="false"/>
          <w:color w:val="000000"/>
          <w:sz w:val="20"/>
        </w:rPr>
        <w:t>      Халықты жұмыспен қамту саласында мемлекеттiк саясатты iске асыруды үйлестiретiн </w:t>
      </w:r>
      <w:r>
        <w:rPr>
          <w:rFonts w:ascii="Consolas"/>
          <w:b w:val="false"/>
          <w:i w:val="false"/>
          <w:color w:val="000000"/>
          <w:sz w:val="20"/>
        </w:rPr>
        <w:t>мемлекеттiк орган</w:t>
      </w:r>
      <w:r>
        <w:rPr>
          <w:rFonts w:ascii="Consolas"/>
          <w:b w:val="false"/>
          <w:i w:val="false"/>
          <w:color w:val="000000"/>
          <w:sz w:val="20"/>
        </w:rPr>
        <w:t> Қазақстан Республикасының </w:t>
      </w:r>
      <w:r>
        <w:rPr>
          <w:rFonts w:ascii="Consolas"/>
          <w:b w:val="false"/>
          <w:i w:val="false"/>
          <w:color w:val="000000"/>
          <w:sz w:val="20"/>
        </w:rPr>
        <w:t>еңбек заңнамасына</w:t>
      </w:r>
      <w:r>
        <w:rPr>
          <w:rFonts w:ascii="Consolas"/>
          <w:b w:val="false"/>
          <w:i w:val="false"/>
          <w:color w:val="000000"/>
          <w:sz w:val="20"/>
        </w:rPr>
        <w:t xml:space="preserve"> сәйкес кәмелетке толмағандардың еңбек шарттарының сақталуын бақылауды жүзеге асырады. </w:t>
      </w:r>
      <w:r>
        <w:br/>
      </w:r>
      <w:r>
        <w:rPr>
          <w:rFonts w:ascii="Consolas"/>
          <w:b w:val="false"/>
          <w:i w:val="false"/>
          <w:color w:val="000000"/>
          <w:sz w:val="20"/>
        </w:rPr>
        <w:t>
</w:t>
      </w:r>
      <w:r>
        <w:rPr>
          <w:rFonts w:ascii="Consolas"/>
          <w:b w:val="false"/>
          <w:i w:val="false"/>
          <w:color w:val="ff0000"/>
          <w:sz w:val="20"/>
        </w:rPr>
        <w:t xml:space="preserve">      Ескерту. 16-бапқа өзгерту енгізілді - ҚР 2007.05.15 </w:t>
      </w:r>
      <w:r>
        <w:rPr>
          <w:rFonts w:ascii="Consolas"/>
          <w:b w:val="false"/>
          <w:i w:val="false"/>
          <w:color w:val="000000"/>
          <w:sz w:val="20"/>
        </w:rPr>
        <w:t>N 253</w:t>
      </w:r>
      <w:r>
        <w:rPr>
          <w:rFonts w:ascii="Consolas"/>
          <w:b w:val="false"/>
          <w:i w:val="false"/>
          <w:color w:val="ff0000"/>
          <w:sz w:val="20"/>
        </w:rPr>
        <w:t> </w:t>
      </w:r>
      <w:r>
        <w:rPr>
          <w:rFonts w:ascii="Consolas"/>
          <w:b w:val="false"/>
          <w:i w:val="false"/>
          <w:color w:val="ff0000"/>
          <w:sz w:val="20"/>
        </w:rPr>
        <w:t xml:space="preserve">Заңымен. </w:t>
      </w:r>
    </w:p>
    <w:bookmarkStart w:name="z20" w:id="34"/>
    <w:p>
      <w:pPr>
        <w:spacing w:after="0"/>
        <w:ind w:left="0"/>
        <w:jc w:val="left"/>
      </w:pPr>
      <w:r>
        <w:rPr>
          <w:rFonts w:ascii="Consolas"/>
          <w:b w:val="false"/>
          <w:i w:val="false"/>
          <w:color w:val="000000"/>
          <w:sz w:val="20"/>
        </w:rPr>
        <w:t>
      </w:t>
      </w:r>
      <w:r>
        <w:rPr>
          <w:rFonts w:ascii="Consolas"/>
          <w:b/>
          <w:i w:val="false"/>
          <w:color w:val="000000"/>
          <w:sz w:val="20"/>
        </w:rPr>
        <w:t xml:space="preserve">17-бап. Әдiлет органдары </w:t>
      </w:r>
    </w:p>
    <w:bookmarkEnd w:id="34"/>
    <w:bookmarkStart w:name="z188" w:id="35"/>
    <w:p>
      <w:pPr>
        <w:spacing w:after="0"/>
        <w:ind w:left="0"/>
        <w:jc w:val="left"/>
      </w:pPr>
      <w:r>
        <w:rPr>
          <w:rFonts w:ascii="Consolas"/>
          <w:b w:val="false"/>
          <w:i w:val="false"/>
          <w:color w:val="ff0000"/>
          <w:sz w:val="20"/>
        </w:rPr>
        <w:t xml:space="preserve">
      Ескерту. 17-бап алып тасталды - ҚР 2012.01.18 </w:t>
      </w:r>
      <w:r>
        <w:rPr>
          <w:rFonts w:ascii="Consolas"/>
          <w:b w:val="false"/>
          <w:i w:val="false"/>
          <w:color w:val="ff0000"/>
          <w:sz w:val="20"/>
        </w:rPr>
        <w:t>N 547-IV</w:t>
      </w:r>
      <w:r>
        <w:rPr>
          <w:rFonts w:ascii="Consolas"/>
          <w:b w:val="false"/>
          <w:i w:val="false"/>
          <w:color w:val="ff0000"/>
          <w:sz w:val="20"/>
        </w:rPr>
        <w:t xml:space="preserve"> (алғашқы ресми жарияланғанынан кейiн күнтiзбелiк он күн өткен соң қолданысқа енгiзiледi) Заңымен.</w:t>
      </w:r>
    </w:p>
    <w:bookmarkEnd w:id="35"/>
    <w:bookmarkStart w:name="z21" w:id="36"/>
    <w:p>
      <w:pPr>
        <w:spacing w:after="0"/>
        <w:ind w:left="0"/>
        <w:jc w:val="left"/>
      </w:pPr>
      <w:r>
        <w:rPr>
          <w:rFonts w:ascii="Consolas"/>
          <w:b w:val="false"/>
          <w:i w:val="false"/>
          <w:color w:val="000000"/>
          <w:sz w:val="20"/>
        </w:rPr>
        <w:t>
      </w:t>
      </w:r>
      <w:r>
        <w:rPr>
          <w:rFonts w:ascii="Consolas"/>
          <w:b/>
          <w:i w:val="false"/>
          <w:color w:val="000000"/>
          <w:sz w:val="20"/>
        </w:rPr>
        <w:t xml:space="preserve">18-бап. Кәмелетке толмағандар арасындағы құқық </w:t>
      </w:r>
      <w:r>
        <w:br/>
      </w:r>
      <w:r>
        <w:rPr>
          <w:rFonts w:ascii="Consolas"/>
          <w:b w:val="false"/>
          <w:i w:val="false"/>
          <w:color w:val="000000"/>
          <w:sz w:val="20"/>
        </w:rPr>
        <w:t>
               </w:t>
      </w:r>
      <w:r>
        <w:rPr>
          <w:rFonts w:ascii="Consolas"/>
          <w:b/>
          <w:i w:val="false"/>
          <w:color w:val="000000"/>
          <w:sz w:val="20"/>
        </w:rPr>
        <w:t>бұзушылықтардың, қадағалаусыз және панасыз</w:t>
      </w:r>
      <w:r>
        <w:br/>
      </w:r>
      <w:r>
        <w:rPr>
          <w:rFonts w:ascii="Consolas"/>
          <w:b w:val="false"/>
          <w:i w:val="false"/>
          <w:color w:val="000000"/>
          <w:sz w:val="20"/>
        </w:rPr>
        <w:t>
               </w:t>
      </w:r>
      <w:r>
        <w:rPr>
          <w:rFonts w:ascii="Consolas"/>
          <w:b/>
          <w:i w:val="false"/>
          <w:color w:val="000000"/>
          <w:sz w:val="20"/>
        </w:rPr>
        <w:t>қалудың профилактикасына қатысушы өзге де</w:t>
      </w:r>
      <w:r>
        <w:br/>
      </w:r>
      <w:r>
        <w:rPr>
          <w:rFonts w:ascii="Consolas"/>
          <w:b w:val="false"/>
          <w:i w:val="false"/>
          <w:color w:val="000000"/>
          <w:sz w:val="20"/>
        </w:rPr>
        <w:t>
               </w:t>
      </w:r>
      <w:r>
        <w:rPr>
          <w:rFonts w:ascii="Consolas"/>
          <w:b/>
          <w:i w:val="false"/>
          <w:color w:val="000000"/>
          <w:sz w:val="20"/>
        </w:rPr>
        <w:t xml:space="preserve">мемлекеттiк органдар </w:t>
      </w:r>
    </w:p>
    <w:bookmarkEnd w:id="36"/>
    <w:bookmarkStart w:name="z190" w:id="37"/>
    <w:p>
      <w:pPr>
        <w:spacing w:after="0"/>
        <w:ind w:left="0"/>
        <w:jc w:val="left"/>
      </w:pPr>
      <w:r>
        <w:rPr>
          <w:rFonts w:ascii="Consolas"/>
          <w:b w:val="false"/>
          <w:i w:val="false"/>
          <w:color w:val="000000"/>
          <w:sz w:val="20"/>
        </w:rPr>
        <w:t>
      1. Мәдениет, ақпарат, дене шынықтыру, спорт және туризм органдары өз құзыретi шегiнде:</w:t>
      </w:r>
      <w:r>
        <w:br/>
      </w:r>
      <w:r>
        <w:rPr>
          <w:rFonts w:ascii="Consolas"/>
          <w:b w:val="false"/>
          <w:i w:val="false"/>
          <w:color w:val="000000"/>
          <w:sz w:val="20"/>
        </w:rPr>
        <w:t>
</w:t>
      </w:r>
      <w:r>
        <w:rPr>
          <w:rFonts w:ascii="Consolas"/>
          <w:b w:val="false"/>
          <w:i w:val="false"/>
          <w:color w:val="000000"/>
          <w:sz w:val="20"/>
        </w:rPr>
        <w:t xml:space="preserve">
      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r>
        <w:br/>
      </w:r>
      <w:r>
        <w:rPr>
          <w:rFonts w:ascii="Consolas"/>
          <w:b w:val="false"/>
          <w:i w:val="false"/>
          <w:color w:val="000000"/>
          <w:sz w:val="20"/>
        </w:rPr>
        <w:t>
</w:t>
      </w:r>
      <w:r>
        <w:rPr>
          <w:rFonts w:ascii="Consolas"/>
          <w:b w:val="false"/>
          <w:i w:val="false"/>
          <w:color w:val="000000"/>
          <w:sz w:val="20"/>
        </w:rPr>
        <w:t>
      3) кәмелетке толмағандардың демалысын, бос уақытын және еңбекпен қамтылуын ұйымдастыруға қатысады;</w:t>
      </w:r>
      <w:r>
        <w:br/>
      </w:r>
      <w:r>
        <w:rPr>
          <w:rFonts w:ascii="Consolas"/>
          <w:b w:val="false"/>
          <w:i w:val="false"/>
          <w:color w:val="000000"/>
          <w:sz w:val="20"/>
        </w:rPr>
        <w:t>
</w:t>
      </w:r>
      <w:r>
        <w:rPr>
          <w:rFonts w:ascii="Consolas"/>
          <w:b w:val="false"/>
          <w:i w:val="false"/>
          <w:color w:val="000000"/>
          <w:sz w:val="20"/>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r>
        <w:br/>
      </w:r>
      <w:r>
        <w:rPr>
          <w:rFonts w:ascii="Consolas"/>
          <w:b w:val="false"/>
          <w:i w:val="false"/>
          <w:color w:val="000000"/>
          <w:sz w:val="20"/>
        </w:rPr>
        <w:t>
</w:t>
      </w:r>
      <w:r>
        <w:rPr>
          <w:rFonts w:ascii="Consolas"/>
          <w:b w:val="false"/>
          <w:i w:val="false"/>
          <w:color w:val="000000"/>
          <w:sz w:val="20"/>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r>
        <w:br/>
      </w:r>
      <w:r>
        <w:rPr>
          <w:rFonts w:ascii="Consolas"/>
          <w:b w:val="false"/>
          <w:i w:val="false"/>
          <w:color w:val="000000"/>
          <w:sz w:val="20"/>
        </w:rPr>
        <w:t>
      </w:t>
      </w:r>
      <w:r>
        <w:rPr>
          <w:rFonts w:ascii="Consolas"/>
          <w:b w:val="false"/>
          <w:i w:val="false"/>
          <w:color w:val="ff0000"/>
          <w:sz w:val="20"/>
        </w:rPr>
        <w:t xml:space="preserve">Ескерту. 18-бапқа өзгеріс енгізілді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bookmarkEnd w:id="37"/>
    <w:bookmarkStart w:name="z22" w:id="38"/>
    <w:p>
      <w:pPr>
        <w:spacing w:after="0"/>
        <w:ind w:left="0"/>
        <w:jc w:val="left"/>
      </w:pPr>
      <w:r>
        <w:rPr>
          <w:rFonts w:ascii="Consolas"/>
          <w:b/>
          <w:i w:val="false"/>
          <w:color w:val="000000"/>
        </w:rPr>
        <w:t xml:space="preserve"> 
3-тарау. Кәмелетке толмағандар арасындағы құқық бұзушылықтардың, қадағалаусыз және панасыз қалудың профилактикасы жөніндегі қызметті ұйымдастыру </w:t>
      </w:r>
    </w:p>
    <w:bookmarkEnd w:id="38"/>
    <w:bookmarkStart w:name="z23" w:id="39"/>
    <w:p>
      <w:pPr>
        <w:spacing w:after="0"/>
        <w:ind w:left="0"/>
        <w:jc w:val="left"/>
      </w:pPr>
      <w:r>
        <w:rPr>
          <w:rFonts w:ascii="Consolas"/>
          <w:b w:val="false"/>
          <w:i w:val="false"/>
          <w:color w:val="000000"/>
          <w:sz w:val="20"/>
        </w:rPr>
        <w:t>
      </w:t>
      </w:r>
      <w:r>
        <w:rPr>
          <w:rFonts w:ascii="Consolas"/>
          <w:b/>
          <w:i w:val="false"/>
          <w:color w:val="000000"/>
          <w:sz w:val="20"/>
        </w:rPr>
        <w:t xml:space="preserve">19-бап. Жеке профилактикасы шаралары </w:t>
      </w:r>
    </w:p>
    <w:bookmarkEnd w:id="39"/>
    <w:bookmarkStart w:name="z196" w:id="40"/>
    <w:p>
      <w:pPr>
        <w:spacing w:after="0"/>
        <w:ind w:left="0"/>
        <w:jc w:val="left"/>
      </w:pPr>
      <w:r>
        <w:rPr>
          <w:rFonts w:ascii="Consolas"/>
          <w:b w:val="false"/>
          <w:i w:val="false"/>
          <w:color w:val="000000"/>
          <w:sz w:val="20"/>
        </w:rPr>
        <w:t>
      1. Жеке профилактикасы шаралары:</w:t>
      </w:r>
      <w:r>
        <w:br/>
      </w:r>
      <w:r>
        <w:rPr>
          <w:rFonts w:ascii="Consolas"/>
          <w:b w:val="false"/>
          <w:i w:val="false"/>
          <w:color w:val="000000"/>
          <w:sz w:val="20"/>
        </w:rPr>
        <w:t>
</w:t>
      </w:r>
      <w:r>
        <w:rPr>
          <w:rFonts w:ascii="Consolas"/>
          <w:b w:val="false"/>
          <w:i w:val="false"/>
          <w:color w:val="000000"/>
          <w:sz w:val="20"/>
        </w:rPr>
        <w:t>
      1) қадағалаусыз және панасыз қалған;</w:t>
      </w:r>
      <w:r>
        <w:br/>
      </w:r>
      <w:r>
        <w:rPr>
          <w:rFonts w:ascii="Consolas"/>
          <w:b w:val="false"/>
          <w:i w:val="false"/>
          <w:color w:val="000000"/>
          <w:sz w:val="20"/>
        </w:rPr>
        <w:t>
</w:t>
      </w:r>
      <w:r>
        <w:rPr>
          <w:rFonts w:ascii="Consolas"/>
          <w:b w:val="false"/>
          <w:i w:val="false"/>
          <w:color w:val="000000"/>
          <w:sz w:val="20"/>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r>
        <w:br/>
      </w:r>
      <w:r>
        <w:rPr>
          <w:rFonts w:ascii="Consolas"/>
          <w:b w:val="false"/>
          <w:i w:val="false"/>
          <w:color w:val="000000"/>
          <w:sz w:val="20"/>
        </w:rPr>
        <w:t>
</w:t>
      </w:r>
      <w:r>
        <w:rPr>
          <w:rFonts w:ascii="Consolas"/>
          <w:b w:val="false"/>
          <w:i w:val="false"/>
          <w:color w:val="000000"/>
          <w:sz w:val="20"/>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r>
        <w:br/>
      </w:r>
      <w:r>
        <w:rPr>
          <w:rFonts w:ascii="Consolas"/>
          <w:b w:val="false"/>
          <w:i w:val="false"/>
          <w:color w:val="000000"/>
          <w:sz w:val="20"/>
        </w:rPr>
        <w:t>
</w:t>
      </w:r>
      <w:r>
        <w:rPr>
          <w:rFonts w:ascii="Consolas"/>
          <w:b w:val="false"/>
          <w:i w:val="false"/>
          <w:color w:val="000000"/>
          <w:sz w:val="20"/>
        </w:rPr>
        <w:t>
      4) дәлелсiз себептермен жалпы бiлiм беретiн оқу орындарына бармайтын;</w:t>
      </w:r>
      <w:r>
        <w:br/>
      </w:r>
      <w:r>
        <w:rPr>
          <w:rFonts w:ascii="Consolas"/>
          <w:b w:val="false"/>
          <w:i w:val="false"/>
          <w:color w:val="000000"/>
          <w:sz w:val="20"/>
        </w:rPr>
        <w:t>
</w:t>
      </w:r>
      <w:r>
        <w:rPr>
          <w:rFonts w:ascii="Consolas"/>
          <w:b w:val="false"/>
          <w:i w:val="false"/>
          <w:color w:val="000000"/>
          <w:sz w:val="20"/>
        </w:rPr>
        <w:t>
      4-1) өздеріне қатысты қорғау нұсқамасы шығарылған;</w:t>
      </w:r>
      <w:r>
        <w:br/>
      </w:r>
      <w:r>
        <w:rPr>
          <w:rFonts w:ascii="Consolas"/>
          <w:b w:val="false"/>
          <w:i w:val="false"/>
          <w:color w:val="000000"/>
          <w:sz w:val="20"/>
        </w:rPr>
        <w:t>
</w:t>
      </w:r>
      <w:r>
        <w:rPr>
          <w:rFonts w:ascii="Consolas"/>
          <w:b w:val="false"/>
          <w:i w:val="false"/>
          <w:color w:val="000000"/>
          <w:sz w:val="20"/>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r>
        <w:br/>
      </w:r>
      <w:r>
        <w:rPr>
          <w:rFonts w:ascii="Consolas"/>
          <w:b w:val="false"/>
          <w:i w:val="false"/>
          <w:color w:val="000000"/>
          <w:sz w:val="20"/>
        </w:rPr>
        <w:t>
</w:t>
      </w:r>
      <w:r>
        <w:rPr>
          <w:rFonts w:ascii="Consolas"/>
          <w:b w:val="false"/>
          <w:i w:val="false"/>
          <w:color w:val="000000"/>
          <w:sz w:val="20"/>
        </w:rPr>
        <w:t>
      6) қылмыстық құқық бұзушылық жасағаны үшін қылмыстық жауаптылықтан немесе жазадан Қазақстан Республикасы Қылмыстық-процестік кодексінің </w:t>
      </w:r>
      <w:r>
        <w:rPr>
          <w:rFonts w:ascii="Consolas"/>
          <w:b w:val="false"/>
          <w:i w:val="false"/>
          <w:color w:val="000000"/>
          <w:sz w:val="20"/>
        </w:rPr>
        <w:t>35-бабының</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оның ішінде рақымшылық немесе кешірім жасау актісі негізінде босатылған;</w:t>
      </w:r>
      <w:r>
        <w:br/>
      </w:r>
      <w:r>
        <w:rPr>
          <w:rFonts w:ascii="Consolas"/>
          <w:b w:val="false"/>
          <w:i w:val="false"/>
          <w:color w:val="000000"/>
          <w:sz w:val="20"/>
        </w:rPr>
        <w:t>
</w:t>
      </w:r>
      <w:r>
        <w:rPr>
          <w:rFonts w:ascii="Consolas"/>
          <w:b w:val="false"/>
          <w:i w:val="false"/>
          <w:color w:val="000000"/>
          <w:sz w:val="20"/>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r>
        <w:br/>
      </w:r>
      <w:r>
        <w:rPr>
          <w:rFonts w:ascii="Consolas"/>
          <w:b w:val="false"/>
          <w:i w:val="false"/>
          <w:color w:val="000000"/>
          <w:sz w:val="20"/>
        </w:rPr>
        <w:t>
</w:t>
      </w:r>
      <w:r>
        <w:rPr>
          <w:rFonts w:ascii="Consolas"/>
          <w:b w:val="false"/>
          <w:i w:val="false"/>
          <w:color w:val="000000"/>
          <w:sz w:val="20"/>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r>
        <w:br/>
      </w:r>
      <w:r>
        <w:rPr>
          <w:rFonts w:ascii="Consolas"/>
          <w:b w:val="false"/>
          <w:i w:val="false"/>
          <w:color w:val="000000"/>
          <w:sz w:val="20"/>
        </w:rPr>
        <w:t>
</w:t>
      </w:r>
      <w:r>
        <w:rPr>
          <w:rFonts w:ascii="Consolas"/>
          <w:b w:val="false"/>
          <w:i w:val="false"/>
          <w:color w:val="000000"/>
          <w:sz w:val="20"/>
        </w:rPr>
        <w:t>
      9) жазасын өтеуден шартты түрде мерзiмiнен бұрын босатылған;</w:t>
      </w:r>
      <w:r>
        <w:br/>
      </w:r>
      <w:r>
        <w:rPr>
          <w:rFonts w:ascii="Consolas"/>
          <w:b w:val="false"/>
          <w:i w:val="false"/>
          <w:color w:val="000000"/>
          <w:sz w:val="20"/>
        </w:rPr>
        <w:t>
</w:t>
      </w:r>
      <w:r>
        <w:rPr>
          <w:rFonts w:ascii="Consolas"/>
          <w:b w:val="false"/>
          <w:i w:val="false"/>
          <w:color w:val="000000"/>
          <w:sz w:val="20"/>
        </w:rPr>
        <w:t>
      10) жазасын өтеу кейiнге қалдырылған немесе үкiмнiң орындалуы кейiнге қалдырылған;</w:t>
      </w:r>
      <w:r>
        <w:br/>
      </w:r>
      <w:r>
        <w:rPr>
          <w:rFonts w:ascii="Consolas"/>
          <w:b w:val="false"/>
          <w:i w:val="false"/>
          <w:color w:val="000000"/>
          <w:sz w:val="20"/>
        </w:rPr>
        <w:t>
</w:t>
      </w:r>
      <w:r>
        <w:rPr>
          <w:rFonts w:ascii="Consolas"/>
          <w:b w:val="false"/>
          <w:i w:val="false"/>
          <w:color w:val="000000"/>
          <w:sz w:val="20"/>
        </w:rPr>
        <w:t>
      11) </w:t>
      </w:r>
      <w:r>
        <w:rPr>
          <w:rFonts w:ascii="Consolas"/>
          <w:b w:val="false"/>
          <w:i w:val="false"/>
          <w:color w:val="000000"/>
          <w:sz w:val="20"/>
        </w:rPr>
        <w:t>қылмыстық-атқару жүйесi</w:t>
      </w:r>
      <w:r>
        <w:rPr>
          <w:rFonts w:ascii="Consolas"/>
          <w:b w:val="false"/>
          <w:i w:val="false"/>
          <w:color w:val="000000"/>
          <w:sz w:val="20"/>
        </w:rPr>
        <w:t> мекемелерiнен босатылған;</w:t>
      </w:r>
      <w:r>
        <w:br/>
      </w:r>
      <w:r>
        <w:rPr>
          <w:rFonts w:ascii="Consolas"/>
          <w:b w:val="false"/>
          <w:i w:val="false"/>
          <w:color w:val="000000"/>
          <w:sz w:val="20"/>
        </w:rPr>
        <w:t>
</w:t>
      </w:r>
      <w:r>
        <w:rPr>
          <w:rFonts w:ascii="Consolas"/>
          <w:b w:val="false"/>
          <w:i w:val="false"/>
          <w:color w:val="000000"/>
          <w:sz w:val="20"/>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r>
        <w:br/>
      </w:r>
      <w:r>
        <w:rPr>
          <w:rFonts w:ascii="Consolas"/>
          <w:b w:val="false"/>
          <w:i w:val="false"/>
          <w:color w:val="000000"/>
          <w:sz w:val="20"/>
        </w:rPr>
        <w:t>
</w:t>
      </w:r>
      <w:r>
        <w:rPr>
          <w:rFonts w:ascii="Consolas"/>
          <w:b w:val="false"/>
          <w:i w:val="false"/>
          <w:color w:val="000000"/>
          <w:sz w:val="20"/>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r>
        <w:br/>
      </w:r>
      <w:r>
        <w:rPr>
          <w:rFonts w:ascii="Consolas"/>
          <w:b w:val="false"/>
          <w:i w:val="false"/>
          <w:color w:val="000000"/>
          <w:sz w:val="20"/>
        </w:rPr>
        <w:t>
</w:t>
      </w:r>
      <w:r>
        <w:rPr>
          <w:rFonts w:ascii="Consolas"/>
          <w:b w:val="false"/>
          <w:i w:val="false"/>
          <w:color w:val="000000"/>
          <w:sz w:val="20"/>
        </w:rPr>
        <w:t xml:space="preserve">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 </w:t>
      </w:r>
      <w:r>
        <w:br/>
      </w:r>
      <w:r>
        <w:rPr>
          <w:rFonts w:ascii="Consolas"/>
          <w:b w:val="false"/>
          <w:i w:val="false"/>
          <w:color w:val="000000"/>
          <w:sz w:val="20"/>
        </w:rPr>
        <w:t>
      </w:t>
      </w:r>
      <w:r>
        <w:rPr>
          <w:rFonts w:ascii="Consolas"/>
          <w:b w:val="false"/>
          <w:i w:val="false"/>
          <w:color w:val="ff0000"/>
          <w:sz w:val="20"/>
        </w:rPr>
        <w:t xml:space="preserve">Ескерту. 19-бапқа өзгерту енгізілді - ҚР 2009.07.10 </w:t>
      </w:r>
      <w:r>
        <w:rPr>
          <w:rFonts w:ascii="Consolas"/>
          <w:b w:val="false"/>
          <w:i w:val="false"/>
          <w:color w:val="000000"/>
          <w:sz w:val="20"/>
        </w:rPr>
        <w:t>N 176-IV</w:t>
      </w:r>
      <w:r>
        <w:rPr>
          <w:rFonts w:ascii="Consolas"/>
          <w:b w:val="false"/>
          <w:i w:val="false"/>
          <w:color w:val="ff0000"/>
          <w:sz w:val="20"/>
        </w:rPr>
        <w:t xml:space="preserve">, 2010.11.23 </w:t>
      </w:r>
      <w:r>
        <w:rPr>
          <w:rFonts w:ascii="Consolas"/>
          <w:b w:val="false"/>
          <w:i w:val="false"/>
          <w:color w:val="000000"/>
          <w:sz w:val="20"/>
        </w:rPr>
        <w:t>N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2010.12.29 </w:t>
      </w:r>
      <w:r>
        <w:rPr>
          <w:rFonts w:ascii="Consolas"/>
          <w:b w:val="false"/>
          <w:i w:val="false"/>
          <w:color w:val="000000"/>
          <w:sz w:val="20"/>
        </w:rPr>
        <w:t>N 372-IV</w:t>
      </w:r>
      <w:r>
        <w:rPr>
          <w:rFonts w:ascii="Consolas"/>
          <w:b w:val="false"/>
          <w:i w:val="false"/>
          <w:color w:val="ff0000"/>
          <w:sz w:val="20"/>
        </w:rPr>
        <w:t xml:space="preserve"> (алғашқы ресми жарияланғанынан кейін күнтiзбелiк он күн өткен соң қолданысқа енгiзiледi), 03.07.2014</w:t>
      </w:r>
      <w:r>
        <w:rPr>
          <w:rFonts w:ascii="Consolas"/>
          <w:b w:val="false"/>
          <w:i w:val="false"/>
          <w:color w:val="000000"/>
          <w:sz w:val="20"/>
        </w:rPr>
        <w:t> </w:t>
      </w:r>
      <w:r>
        <w:rPr>
          <w:rFonts w:ascii="Consolas"/>
          <w:b w:val="false"/>
          <w:i w:val="false"/>
          <w:color w:val="000000"/>
          <w:sz w:val="20"/>
        </w:rPr>
        <w:t>№ 227-V</w:t>
      </w:r>
      <w:r>
        <w:rPr>
          <w:rFonts w:ascii="Consolas"/>
          <w:b w:val="false"/>
          <w:i w:val="false"/>
          <w:color w:val="ff0000"/>
          <w:sz w:val="20"/>
        </w:rPr>
        <w:t xml:space="preserve"> (01.01.2015 бастап қолданысқа енгізіледі); 04.07.2014 </w:t>
      </w:r>
      <w:r>
        <w:rPr>
          <w:rFonts w:ascii="Consolas"/>
          <w:b w:val="false"/>
          <w:i w:val="false"/>
          <w:color w:val="000000"/>
          <w:sz w:val="20"/>
        </w:rPr>
        <w:t>№ 233-V</w:t>
      </w:r>
      <w:r>
        <w:rPr>
          <w:rFonts w:ascii="Consolas"/>
          <w:b w:val="false"/>
          <w:i w:val="false"/>
          <w:color w:val="000000"/>
          <w:sz w:val="20"/>
        </w:rPr>
        <w:t> </w:t>
      </w:r>
      <w:r>
        <w:rPr>
          <w:rFonts w:ascii="Consolas"/>
          <w:b w:val="false"/>
          <w:i w:val="false"/>
          <w:color w:val="ff0000"/>
          <w:sz w:val="20"/>
        </w:rPr>
        <w:t>(01.01.2015 бастап қолданысқа енгізіледі); 05.07.2014</w:t>
      </w:r>
      <w:r>
        <w:rPr>
          <w:rFonts w:ascii="Consolas"/>
          <w:b w:val="false"/>
          <w:i w:val="false"/>
          <w:color w:val="000000"/>
          <w:sz w:val="20"/>
        </w:rPr>
        <w:t> </w:t>
      </w:r>
      <w:r>
        <w:rPr>
          <w:rFonts w:ascii="Consolas"/>
          <w:b w:val="false"/>
          <w:i w:val="false"/>
          <w:color w:val="000000"/>
          <w:sz w:val="20"/>
        </w:rPr>
        <w:t>№ 236-V</w:t>
      </w:r>
      <w:r>
        <w:rPr>
          <w:rFonts w:ascii="Consolas"/>
          <w:b w:val="false"/>
          <w:i w:val="false"/>
          <w:color w:val="ff0000"/>
          <w:sz w:val="20"/>
        </w:rPr>
        <w:t xml:space="preserve"> (01.01.2015 бастап қолданысқа енгізіледі) Заңдарымен.</w:t>
      </w:r>
    </w:p>
    <w:bookmarkEnd w:id="40"/>
    <w:bookmarkStart w:name="z269" w:id="41"/>
    <w:p>
      <w:pPr>
        <w:spacing w:after="0"/>
        <w:ind w:left="0"/>
        <w:jc w:val="left"/>
      </w:pPr>
      <w:r>
        <w:rPr>
          <w:rFonts w:ascii="Consolas"/>
          <w:b w:val="false"/>
          <w:i w:val="false"/>
          <w:color w:val="000000"/>
          <w:sz w:val="20"/>
        </w:rPr>
        <w:t>
      </w:t>
      </w:r>
      <w:r>
        <w:rPr>
          <w:rFonts w:ascii="Consolas"/>
          <w:b/>
          <w:i w:val="false"/>
          <w:color w:val="000000"/>
          <w:sz w:val="20"/>
        </w:rPr>
        <w:t>19-1-бап. Кәмелетке толмағандар арасындағы құқық</w:t>
      </w:r>
      <w:r>
        <w:br/>
      </w:r>
      <w:r>
        <w:rPr>
          <w:rFonts w:ascii="Consolas"/>
          <w:b w:val="false"/>
          <w:i w:val="false"/>
          <w:color w:val="000000"/>
          <w:sz w:val="20"/>
        </w:rPr>
        <w:t>
                 </w:t>
      </w:r>
      <w:r>
        <w:rPr>
          <w:rFonts w:ascii="Consolas"/>
          <w:b/>
          <w:i w:val="false"/>
          <w:color w:val="000000"/>
          <w:sz w:val="20"/>
        </w:rPr>
        <w:t>бұзушылықтың, қадағалаусыз және панасыз</w:t>
      </w:r>
      <w:r>
        <w:br/>
      </w:r>
      <w:r>
        <w:rPr>
          <w:rFonts w:ascii="Consolas"/>
          <w:b w:val="false"/>
          <w:i w:val="false"/>
          <w:color w:val="000000"/>
          <w:sz w:val="20"/>
        </w:rPr>
        <w:t>
                 </w:t>
      </w:r>
      <w:r>
        <w:rPr>
          <w:rFonts w:ascii="Consolas"/>
          <w:b/>
          <w:i w:val="false"/>
          <w:color w:val="000000"/>
          <w:sz w:val="20"/>
        </w:rPr>
        <w:t>қалудың жеке профилактикасы шаралары</w:t>
      </w:r>
    </w:p>
    <w:bookmarkEnd w:id="41"/>
    <w:bookmarkStart w:name="z30" w:id="42"/>
    <w:p>
      <w:pPr>
        <w:spacing w:after="0"/>
        <w:ind w:left="0"/>
        <w:jc w:val="left"/>
      </w:pPr>
      <w:r>
        <w:rPr>
          <w:rFonts w:ascii="Consolas"/>
          <w:b w:val="false"/>
          <w:i w:val="false"/>
          <w:color w:val="000000"/>
          <w:sz w:val="20"/>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r>
        <w:br/>
      </w:r>
      <w:r>
        <w:rPr>
          <w:rFonts w:ascii="Consolas"/>
          <w:b w:val="false"/>
          <w:i w:val="false"/>
          <w:color w:val="000000"/>
          <w:sz w:val="20"/>
        </w:rPr>
        <w:t>
</w:t>
      </w:r>
      <w:r>
        <w:rPr>
          <w:rFonts w:ascii="Consolas"/>
          <w:b w:val="false"/>
          <w:i w:val="false"/>
          <w:color w:val="000000"/>
          <w:sz w:val="20"/>
        </w:rPr>
        <w:t>
      2. Кәмелетке толмағандар арасындағы құқық бұзушылықтың, қадағалаусыз және панасыз қалудың жеке профилактикасы шаралары:</w:t>
      </w:r>
      <w:r>
        <w:br/>
      </w:r>
      <w:r>
        <w:rPr>
          <w:rFonts w:ascii="Consolas"/>
          <w:b w:val="false"/>
          <w:i w:val="false"/>
          <w:color w:val="000000"/>
          <w:sz w:val="20"/>
        </w:rPr>
        <w:t>
</w:t>
      </w:r>
      <w:r>
        <w:rPr>
          <w:rFonts w:ascii="Consolas"/>
          <w:b w:val="false"/>
          <w:i w:val="false"/>
          <w:color w:val="000000"/>
          <w:sz w:val="20"/>
        </w:rPr>
        <w:t>
      1) профилактикалық әңгімелесу;</w:t>
      </w:r>
      <w:r>
        <w:br/>
      </w:r>
      <w:r>
        <w:rPr>
          <w:rFonts w:ascii="Consolas"/>
          <w:b w:val="false"/>
          <w:i w:val="false"/>
          <w:color w:val="000000"/>
          <w:sz w:val="20"/>
        </w:rPr>
        <w:t>
</w:t>
      </w:r>
      <w:r>
        <w:rPr>
          <w:rFonts w:ascii="Consolas"/>
          <w:b w:val="false"/>
          <w:i w:val="false"/>
          <w:color w:val="000000"/>
          <w:sz w:val="20"/>
        </w:rPr>
        <w:t>
      2) құқық бұзушылық жасауға итермелейтін себептер мен жағдайларды жою туралы ұсыныс;</w:t>
      </w:r>
      <w:r>
        <w:br/>
      </w:r>
      <w:r>
        <w:rPr>
          <w:rFonts w:ascii="Consolas"/>
          <w:b w:val="false"/>
          <w:i w:val="false"/>
          <w:color w:val="000000"/>
          <w:sz w:val="20"/>
        </w:rPr>
        <w:t>
</w:t>
      </w:r>
      <w:r>
        <w:rPr>
          <w:rFonts w:ascii="Consolas"/>
          <w:b w:val="false"/>
          <w:i w:val="false"/>
          <w:color w:val="000000"/>
          <w:sz w:val="20"/>
        </w:rPr>
        <w:t>
      3) профилактикалық есепке алу және бақылау;</w:t>
      </w:r>
      <w:r>
        <w:br/>
      </w:r>
      <w:r>
        <w:rPr>
          <w:rFonts w:ascii="Consolas"/>
          <w:b w:val="false"/>
          <w:i w:val="false"/>
          <w:color w:val="000000"/>
          <w:sz w:val="20"/>
        </w:rPr>
        <w:t>
</w:t>
      </w:r>
      <w:r>
        <w:rPr>
          <w:rFonts w:ascii="Consolas"/>
          <w:b w:val="false"/>
          <w:i w:val="false"/>
          <w:color w:val="000000"/>
          <w:sz w:val="20"/>
        </w:rPr>
        <w:t>
      4) арнаулы білім беру ұйымдарына және ерекше режимде ұстайтын білім беру ұйымдарына жіберу;</w:t>
      </w:r>
      <w:r>
        <w:br/>
      </w:r>
      <w:r>
        <w:rPr>
          <w:rFonts w:ascii="Consolas"/>
          <w:b w:val="false"/>
          <w:i w:val="false"/>
          <w:color w:val="000000"/>
          <w:sz w:val="20"/>
        </w:rPr>
        <w:t>
</w:t>
      </w:r>
      <w:r>
        <w:rPr>
          <w:rFonts w:ascii="Consolas"/>
          <w:b w:val="false"/>
          <w:i w:val="false"/>
          <w:color w:val="000000"/>
          <w:sz w:val="20"/>
        </w:rPr>
        <w:t>
      5) тәрбиелік ықпал ету шаралары;</w:t>
      </w:r>
      <w:r>
        <w:br/>
      </w:r>
      <w:r>
        <w:rPr>
          <w:rFonts w:ascii="Consolas"/>
          <w:b w:val="false"/>
          <w:i w:val="false"/>
          <w:color w:val="000000"/>
          <w:sz w:val="20"/>
        </w:rPr>
        <w:t>
</w:t>
      </w:r>
      <w:r>
        <w:rPr>
          <w:rFonts w:ascii="Consolas"/>
          <w:b w:val="false"/>
          <w:i w:val="false"/>
          <w:color w:val="000000"/>
          <w:sz w:val="20"/>
        </w:rPr>
        <w:t>
      6) қорғау нұсқамасы;</w:t>
      </w:r>
      <w:r>
        <w:br/>
      </w:r>
      <w:r>
        <w:rPr>
          <w:rFonts w:ascii="Consolas"/>
          <w:b w:val="false"/>
          <w:i w:val="false"/>
          <w:color w:val="000000"/>
          <w:sz w:val="20"/>
        </w:rPr>
        <w:t>
</w:t>
      </w:r>
      <w:r>
        <w:rPr>
          <w:rFonts w:ascii="Consolas"/>
          <w:b w:val="false"/>
          <w:i w:val="false"/>
          <w:color w:val="000000"/>
          <w:sz w:val="20"/>
        </w:rPr>
        <w:t>
      7) әкімшілік жаза қолдану;</w:t>
      </w:r>
      <w:r>
        <w:br/>
      </w:r>
      <w:r>
        <w:rPr>
          <w:rFonts w:ascii="Consolas"/>
          <w:b w:val="false"/>
          <w:i w:val="false"/>
          <w:color w:val="000000"/>
          <w:sz w:val="20"/>
        </w:rPr>
        <w:t>
</w:t>
      </w:r>
      <w:r>
        <w:rPr>
          <w:rFonts w:ascii="Consolas"/>
          <w:b w:val="false"/>
          <w:i w:val="false"/>
          <w:color w:val="000000"/>
          <w:sz w:val="20"/>
        </w:rPr>
        <w:t>
      8) сот үкімі бойынша қабылданатын шаралар болып табылады.</w:t>
      </w:r>
      <w:r>
        <w:br/>
      </w:r>
      <w:r>
        <w:rPr>
          <w:rFonts w:ascii="Consolas"/>
          <w:b w:val="false"/>
          <w:i w:val="false"/>
          <w:color w:val="000000"/>
          <w:sz w:val="20"/>
        </w:rPr>
        <w:t>
</w:t>
      </w:r>
      <w:r>
        <w:rPr>
          <w:rFonts w:ascii="Consolas"/>
          <w:b w:val="false"/>
          <w:i w:val="false"/>
          <w:color w:val="000000"/>
          <w:sz w:val="20"/>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r>
        <w:br/>
      </w:r>
      <w:r>
        <w:rPr>
          <w:rFonts w:ascii="Consolas"/>
          <w:b w:val="false"/>
          <w:i w:val="false"/>
          <w:color w:val="000000"/>
          <w:sz w:val="20"/>
        </w:rPr>
        <w:t>
</w:t>
      </w:r>
      <w:r>
        <w:rPr>
          <w:rFonts w:ascii="Consolas"/>
          <w:b w:val="false"/>
          <w:i w:val="false"/>
          <w:color w:val="000000"/>
          <w:sz w:val="20"/>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шағым жасауы мүмкін.</w:t>
      </w:r>
      <w:r>
        <w:br/>
      </w:r>
      <w:r>
        <w:rPr>
          <w:rFonts w:ascii="Consolas"/>
          <w:b w:val="false"/>
          <w:i w:val="false"/>
          <w:color w:val="000000"/>
          <w:sz w:val="20"/>
        </w:rPr>
        <w:t>
</w:t>
      </w:r>
      <w:r>
        <w:rPr>
          <w:rFonts w:ascii="Consolas"/>
          <w:b w:val="false"/>
          <w:i w:val="false"/>
          <w:color w:val="000000"/>
          <w:sz w:val="20"/>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w:t>
      </w:r>
      <w:r>
        <w:rPr>
          <w:rFonts w:ascii="Consolas"/>
          <w:b w:val="false"/>
          <w:i w:val="false"/>
          <w:color w:val="000000"/>
          <w:sz w:val="20"/>
        </w:rPr>
        <w:t>заңнамасында</w:t>
      </w:r>
      <w:r>
        <w:rPr>
          <w:rFonts w:ascii="Consolas"/>
          <w:b w:val="false"/>
          <w:i w:val="false"/>
          <w:color w:val="000000"/>
          <w:sz w:val="20"/>
        </w:rPr>
        <w:t xml:space="preserve"> белгіленген ерекшеліктер ескеріле отырып қолданылады.</w:t>
      </w:r>
      <w:r>
        <w:br/>
      </w:r>
      <w:r>
        <w:rPr>
          <w:rFonts w:ascii="Consolas"/>
          <w:b w:val="false"/>
          <w:i w:val="false"/>
          <w:color w:val="000000"/>
          <w:sz w:val="20"/>
        </w:rPr>
        <w:t>
</w:t>
      </w:r>
      <w:r>
        <w:rPr>
          <w:rFonts w:ascii="Consolas"/>
          <w:b w:val="false"/>
          <w:i w:val="false"/>
          <w:color w:val="000000"/>
          <w:sz w:val="20"/>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r>
        <w:br/>
      </w:r>
      <w:r>
        <w:rPr>
          <w:rFonts w:ascii="Consolas"/>
          <w:b w:val="false"/>
          <w:i w:val="false"/>
          <w:color w:val="000000"/>
          <w:sz w:val="20"/>
        </w:rPr>
        <w:t xml:space="preserve">
       </w:t>
      </w:r>
      <w:r>
        <w:rPr>
          <w:rFonts w:ascii="Consolas"/>
          <w:b w:val="false"/>
          <w:i w:val="false"/>
          <w:color w:val="ff0000"/>
          <w:sz w:val="20"/>
        </w:rPr>
        <w:t xml:space="preserve">Ескерту. Заң 19-1-баппен толықтырылды - ҚР 2010.04.29 </w:t>
      </w:r>
      <w:r>
        <w:rPr>
          <w:rFonts w:ascii="Consolas"/>
          <w:b w:val="false"/>
          <w:i w:val="false"/>
          <w:color w:val="000000"/>
          <w:sz w:val="20"/>
        </w:rPr>
        <w:t>№ 272-IV</w:t>
      </w:r>
      <w:r>
        <w:rPr>
          <w:rFonts w:ascii="Consolas"/>
          <w:b w:val="false"/>
          <w:i w:val="false"/>
          <w:color w:val="ff0000"/>
          <w:sz w:val="20"/>
        </w:rPr>
        <w:t> </w:t>
      </w:r>
      <w:r>
        <w:rPr>
          <w:rFonts w:ascii="Consolas"/>
          <w:b w:val="false"/>
          <w:i w:val="false"/>
          <w:color w:val="ff0000"/>
          <w:sz w:val="20"/>
        </w:rPr>
        <w:t xml:space="preserve">Заңымен, өзгерту енгізілді - ҚР 2010.11.23 </w:t>
      </w:r>
      <w:r>
        <w:rPr>
          <w:rFonts w:ascii="Consolas"/>
          <w:b w:val="false"/>
          <w:i w:val="false"/>
          <w:color w:val="000000"/>
          <w:sz w:val="20"/>
        </w:rPr>
        <w:t>N 354-IV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bookmarkEnd w:id="42"/>
    <w:bookmarkStart w:name="z240" w:id="43"/>
    <w:p>
      <w:pPr>
        <w:spacing w:after="0"/>
        <w:ind w:left="0"/>
        <w:jc w:val="left"/>
      </w:pPr>
      <w:r>
        <w:rPr>
          <w:rFonts w:ascii="Consolas"/>
          <w:b w:val="false"/>
          <w:i w:val="false"/>
          <w:color w:val="000000"/>
          <w:sz w:val="20"/>
        </w:rPr>
        <w:t>
      </w:t>
      </w:r>
      <w:r>
        <w:rPr>
          <w:rFonts w:ascii="Consolas"/>
          <w:b/>
          <w:i w:val="false"/>
          <w:color w:val="000000"/>
          <w:sz w:val="20"/>
        </w:rPr>
        <w:t>19-2-бап. Кәмелетке толмағандар арасында құқық</w:t>
      </w:r>
      <w:r>
        <w:br/>
      </w:r>
      <w:r>
        <w:rPr>
          <w:rFonts w:ascii="Consolas"/>
          <w:b w:val="false"/>
          <w:i w:val="false"/>
          <w:color w:val="000000"/>
          <w:sz w:val="20"/>
        </w:rPr>
        <w:t>
                 </w:t>
      </w:r>
      <w:r>
        <w:rPr>
          <w:rFonts w:ascii="Consolas"/>
          <w:b/>
          <w:i w:val="false"/>
          <w:color w:val="000000"/>
          <w:sz w:val="20"/>
        </w:rPr>
        <w:t>бұзушылықтың, қадағалаусыз және панасыз қалудың</w:t>
      </w:r>
      <w:r>
        <w:br/>
      </w:r>
      <w:r>
        <w:rPr>
          <w:rFonts w:ascii="Consolas"/>
          <w:b w:val="false"/>
          <w:i w:val="false"/>
          <w:color w:val="000000"/>
          <w:sz w:val="20"/>
        </w:rPr>
        <w:t>
                 </w:t>
      </w:r>
      <w:r>
        <w:rPr>
          <w:rFonts w:ascii="Consolas"/>
          <w:b/>
          <w:i w:val="false"/>
          <w:color w:val="000000"/>
          <w:sz w:val="20"/>
        </w:rPr>
        <w:t>жеке профилактикасы шараларын қолдануға негіздер</w:t>
      </w:r>
    </w:p>
    <w:bookmarkEnd w:id="43"/>
    <w:bookmarkStart w:name="z241" w:id="44"/>
    <w:p>
      <w:pPr>
        <w:spacing w:after="0"/>
        <w:ind w:left="0"/>
        <w:jc w:val="left"/>
      </w:pPr>
      <w:r>
        <w:rPr>
          <w:rFonts w:ascii="Consolas"/>
          <w:b w:val="false"/>
          <w:i w:val="false"/>
          <w:color w:val="000000"/>
          <w:sz w:val="20"/>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r>
        <w:br/>
      </w:r>
      <w:r>
        <w:rPr>
          <w:rFonts w:ascii="Consolas"/>
          <w:b w:val="false"/>
          <w:i w:val="false"/>
          <w:color w:val="000000"/>
          <w:sz w:val="20"/>
        </w:rPr>
        <w:t>
</w:t>
      </w:r>
      <w:r>
        <w:rPr>
          <w:rFonts w:ascii="Consolas"/>
          <w:b w:val="false"/>
          <w:i w:val="false"/>
          <w:color w:val="000000"/>
          <w:sz w:val="20"/>
        </w:rPr>
        <w:t>
      1) жеке және заңды тұлғалардың хабарламалары немесе өтініштері, сондай-ақ бұқаралық ақпарат құралдарындағы хабарламалар;</w:t>
      </w:r>
      <w:r>
        <w:br/>
      </w:r>
      <w:r>
        <w:rPr>
          <w:rFonts w:ascii="Consolas"/>
          <w:b w:val="false"/>
          <w:i w:val="false"/>
          <w:color w:val="000000"/>
          <w:sz w:val="20"/>
        </w:rPr>
        <w:t>
</w:t>
      </w:r>
      <w:r>
        <w:rPr>
          <w:rFonts w:ascii="Consolas"/>
          <w:b w:val="false"/>
          <w:i w:val="false"/>
          <w:color w:val="000000"/>
          <w:sz w:val="20"/>
        </w:rPr>
        <w:t>
      2) құқық бұзушылық жасау не жасауға әрекет ету фактісін ішкі істер органы қызметкерінің тікелей анықтауы;</w:t>
      </w:r>
      <w:r>
        <w:br/>
      </w:r>
      <w:r>
        <w:rPr>
          <w:rFonts w:ascii="Consolas"/>
          <w:b w:val="false"/>
          <w:i w:val="false"/>
          <w:color w:val="000000"/>
          <w:sz w:val="20"/>
        </w:rPr>
        <w:t>
</w:t>
      </w:r>
      <w:r>
        <w:rPr>
          <w:rFonts w:ascii="Consolas"/>
          <w:b w:val="false"/>
          <w:i w:val="false"/>
          <w:color w:val="000000"/>
          <w:sz w:val="20"/>
        </w:rPr>
        <w:t>
      3) мемлекеттік органдардан және жергілікті өзін өзі басқару органдарынан түскен материалдар негіз болып табылады.</w:t>
      </w:r>
      <w:r>
        <w:br/>
      </w:r>
      <w:r>
        <w:rPr>
          <w:rFonts w:ascii="Consolas"/>
          <w:b w:val="false"/>
          <w:i w:val="false"/>
          <w:color w:val="000000"/>
          <w:sz w:val="20"/>
        </w:rPr>
        <w:t>
</w:t>
      </w:r>
      <w:r>
        <w:rPr>
          <w:rFonts w:ascii="Consolas"/>
          <w:b w:val="false"/>
          <w:i w:val="false"/>
          <w:color w:val="000000"/>
          <w:sz w:val="20"/>
        </w:rPr>
        <w:t>
      2. Құқық бұзушылық жасау туралы немесе оны жасау қатері туралы өтініштер мен хабарламаларды мемлекеттік органдар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қарайды.</w:t>
      </w:r>
      <w:r>
        <w:br/>
      </w:r>
      <w:r>
        <w:rPr>
          <w:rFonts w:ascii="Consolas"/>
          <w:b w:val="false"/>
          <w:i w:val="false"/>
          <w:color w:val="000000"/>
          <w:sz w:val="20"/>
        </w:rPr>
        <w:t xml:space="preserve">
       </w:t>
      </w:r>
      <w:r>
        <w:rPr>
          <w:rFonts w:ascii="Consolas"/>
          <w:b w:val="false"/>
          <w:i w:val="false"/>
          <w:color w:val="ff0000"/>
          <w:sz w:val="20"/>
        </w:rPr>
        <w:t xml:space="preserve">Ескерту. Заң 19-2-баппен толықтырылды - ҚР 2010.04.29 </w:t>
      </w:r>
      <w:r>
        <w:rPr>
          <w:rFonts w:ascii="Consolas"/>
          <w:b w:val="false"/>
          <w:i w:val="false"/>
          <w:color w:val="000000"/>
          <w:sz w:val="20"/>
        </w:rPr>
        <w:t>№ 272-IV</w:t>
      </w:r>
      <w:r>
        <w:rPr>
          <w:rFonts w:ascii="Consolas"/>
          <w:b w:val="false"/>
          <w:i w:val="false"/>
          <w:color w:val="ff0000"/>
          <w:sz w:val="20"/>
        </w:rPr>
        <w:t> </w:t>
      </w:r>
      <w:r>
        <w:rPr>
          <w:rFonts w:ascii="Consolas"/>
          <w:b w:val="false"/>
          <w:i w:val="false"/>
          <w:color w:val="ff0000"/>
          <w:sz w:val="20"/>
        </w:rPr>
        <w:t>Заңымен.</w:t>
      </w:r>
    </w:p>
    <w:bookmarkEnd w:id="44"/>
    <w:bookmarkStart w:name="z246" w:id="45"/>
    <w:p>
      <w:pPr>
        <w:spacing w:after="0"/>
        <w:ind w:left="0"/>
        <w:jc w:val="left"/>
      </w:pPr>
      <w:r>
        <w:rPr>
          <w:rFonts w:ascii="Consolas"/>
          <w:b w:val="false"/>
          <w:i w:val="false"/>
          <w:color w:val="000000"/>
          <w:sz w:val="20"/>
        </w:rPr>
        <w:t>
      </w:t>
      </w:r>
      <w:r>
        <w:rPr>
          <w:rFonts w:ascii="Consolas"/>
          <w:b/>
          <w:i w:val="false"/>
          <w:color w:val="000000"/>
          <w:sz w:val="20"/>
        </w:rPr>
        <w:t>19-3-бап. Профилактикалық әңгімелесу</w:t>
      </w:r>
    </w:p>
    <w:bookmarkEnd w:id="45"/>
    <w:bookmarkStart w:name="z247" w:id="46"/>
    <w:p>
      <w:pPr>
        <w:spacing w:after="0"/>
        <w:ind w:left="0"/>
        <w:jc w:val="left"/>
      </w:pPr>
      <w:r>
        <w:rPr>
          <w:rFonts w:ascii="Consolas"/>
          <w:b w:val="false"/>
          <w:i w:val="false"/>
          <w:color w:val="000000"/>
          <w:sz w:val="20"/>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r>
        <w:br/>
      </w:r>
      <w:r>
        <w:rPr>
          <w:rFonts w:ascii="Consolas"/>
          <w:b w:val="false"/>
          <w:i w:val="false"/>
          <w:color w:val="000000"/>
          <w:sz w:val="20"/>
        </w:rPr>
        <w:t>
</w:t>
      </w:r>
      <w:r>
        <w:rPr>
          <w:rFonts w:ascii="Consolas"/>
          <w:b w:val="false"/>
          <w:i w:val="false"/>
          <w:color w:val="000000"/>
          <w:sz w:val="20"/>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r>
        <w:br/>
      </w:r>
      <w:r>
        <w:rPr>
          <w:rFonts w:ascii="Consolas"/>
          <w:b w:val="false"/>
          <w:i w:val="false"/>
          <w:color w:val="000000"/>
          <w:sz w:val="20"/>
        </w:rPr>
        <w:t>
</w:t>
      </w:r>
      <w:r>
        <w:rPr>
          <w:rFonts w:ascii="Consolas"/>
          <w:b w:val="false"/>
          <w:i w:val="false"/>
          <w:color w:val="000000"/>
          <w:sz w:val="20"/>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r>
        <w:br/>
      </w:r>
      <w:r>
        <w:rPr>
          <w:rFonts w:ascii="Consolas"/>
          <w:b w:val="false"/>
          <w:i w:val="false"/>
          <w:color w:val="000000"/>
          <w:sz w:val="20"/>
        </w:rPr>
        <w:t>
</w:t>
      </w:r>
      <w:r>
        <w:rPr>
          <w:rFonts w:ascii="Consolas"/>
          <w:b w:val="false"/>
          <w:i w:val="false"/>
          <w:color w:val="000000"/>
          <w:sz w:val="20"/>
        </w:rPr>
        <w:t>
      4. Профилактикалық әңгімелесу өткізілетін кәмелетке толмаған адамға құқыққа қарсы іс-әрекеттерді тоқтату қажеттілігі туралы ескертіледі.</w:t>
      </w:r>
      <w:r>
        <w:br/>
      </w:r>
      <w:r>
        <w:rPr>
          <w:rFonts w:ascii="Consolas"/>
          <w:b w:val="false"/>
          <w:i w:val="false"/>
          <w:color w:val="000000"/>
          <w:sz w:val="20"/>
        </w:rPr>
        <w:t>
</w:t>
      </w:r>
      <w:r>
        <w:rPr>
          <w:rFonts w:ascii="Consolas"/>
          <w:b w:val="false"/>
          <w:i w:val="false"/>
          <w:color w:val="000000"/>
          <w:sz w:val="20"/>
        </w:rPr>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r>
        <w:br/>
      </w:r>
      <w:r>
        <w:rPr>
          <w:rFonts w:ascii="Consolas"/>
          <w:b w:val="false"/>
          <w:i w:val="false"/>
          <w:color w:val="000000"/>
          <w:sz w:val="20"/>
        </w:rPr>
        <w:t xml:space="preserve">
       </w:t>
      </w:r>
      <w:r>
        <w:rPr>
          <w:rFonts w:ascii="Consolas"/>
          <w:b w:val="false"/>
          <w:i w:val="false"/>
          <w:color w:val="ff0000"/>
          <w:sz w:val="20"/>
        </w:rPr>
        <w:t xml:space="preserve">Ескерту. Заң 19-3-баппен толықтырылды - ҚР 2010.04.29 </w:t>
      </w:r>
      <w:r>
        <w:rPr>
          <w:rFonts w:ascii="Consolas"/>
          <w:b w:val="false"/>
          <w:i w:val="false"/>
          <w:color w:val="000000"/>
          <w:sz w:val="20"/>
        </w:rPr>
        <w:t>№ 272-IV</w:t>
      </w:r>
      <w:r>
        <w:rPr>
          <w:rFonts w:ascii="Consolas"/>
          <w:b w:val="false"/>
          <w:i w:val="false"/>
          <w:color w:val="ff0000"/>
          <w:sz w:val="20"/>
        </w:rPr>
        <w:t> </w:t>
      </w:r>
      <w:r>
        <w:rPr>
          <w:rFonts w:ascii="Consolas"/>
          <w:b w:val="false"/>
          <w:i w:val="false"/>
          <w:color w:val="ff0000"/>
          <w:sz w:val="20"/>
        </w:rPr>
        <w:t>Заңымен.</w:t>
      </w:r>
    </w:p>
    <w:bookmarkEnd w:id="46"/>
    <w:bookmarkStart w:name="z252" w:id="47"/>
    <w:p>
      <w:pPr>
        <w:spacing w:after="0"/>
        <w:ind w:left="0"/>
        <w:jc w:val="left"/>
      </w:pPr>
      <w:r>
        <w:rPr>
          <w:rFonts w:ascii="Consolas"/>
          <w:b w:val="false"/>
          <w:i w:val="false"/>
          <w:color w:val="000000"/>
          <w:sz w:val="20"/>
        </w:rPr>
        <w:t>
      </w:t>
      </w:r>
      <w:r>
        <w:rPr>
          <w:rFonts w:ascii="Consolas"/>
          <w:b/>
          <w:i w:val="false"/>
          <w:color w:val="000000"/>
          <w:sz w:val="20"/>
        </w:rPr>
        <w:t>19-4-бап. Құқық бұзушылық жасауға итермелейтін себептер</w:t>
      </w:r>
      <w:r>
        <w:br/>
      </w:r>
      <w:r>
        <w:rPr>
          <w:rFonts w:ascii="Consolas"/>
          <w:b w:val="false"/>
          <w:i w:val="false"/>
          <w:color w:val="000000"/>
          <w:sz w:val="20"/>
        </w:rPr>
        <w:t>
                 </w:t>
      </w:r>
      <w:r>
        <w:rPr>
          <w:rFonts w:ascii="Consolas"/>
          <w:b/>
          <w:i w:val="false"/>
          <w:color w:val="000000"/>
          <w:sz w:val="20"/>
        </w:rPr>
        <w:t>мен жағдайларды жою туралы ұсыныс</w:t>
      </w:r>
    </w:p>
    <w:bookmarkEnd w:id="47"/>
    <w:bookmarkStart w:name="z253" w:id="48"/>
    <w:p>
      <w:pPr>
        <w:spacing w:after="0"/>
        <w:ind w:left="0"/>
        <w:jc w:val="left"/>
      </w:pPr>
      <w:r>
        <w:rPr>
          <w:rFonts w:ascii="Consolas"/>
          <w:b w:val="false"/>
          <w:i w:val="false"/>
          <w:color w:val="000000"/>
          <w:sz w:val="20"/>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r>
        <w:br/>
      </w:r>
      <w:r>
        <w:rPr>
          <w:rFonts w:ascii="Consolas"/>
          <w:b w:val="false"/>
          <w:i w:val="false"/>
          <w:color w:val="000000"/>
          <w:sz w:val="20"/>
        </w:rPr>
        <w:t>
</w:t>
      </w:r>
      <w:r>
        <w:rPr>
          <w:rFonts w:ascii="Consolas"/>
          <w:b w:val="false"/>
          <w:i w:val="false"/>
          <w:color w:val="000000"/>
          <w:sz w:val="20"/>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r>
        <w:br/>
      </w:r>
      <w:r>
        <w:rPr>
          <w:rFonts w:ascii="Consolas"/>
          <w:b w:val="false"/>
          <w:i w:val="false"/>
          <w:color w:val="000000"/>
          <w:sz w:val="20"/>
        </w:rPr>
        <w:t xml:space="preserve">
       </w:t>
      </w:r>
      <w:r>
        <w:rPr>
          <w:rFonts w:ascii="Consolas"/>
          <w:b w:val="false"/>
          <w:i w:val="false"/>
          <w:color w:val="ff0000"/>
          <w:sz w:val="20"/>
        </w:rPr>
        <w:t xml:space="preserve">Ескерту. Заң 19-4-баппен толықтырылды - ҚР 2010.04.29 </w:t>
      </w:r>
      <w:r>
        <w:rPr>
          <w:rFonts w:ascii="Consolas"/>
          <w:b w:val="false"/>
          <w:i w:val="false"/>
          <w:color w:val="000000"/>
          <w:sz w:val="20"/>
        </w:rPr>
        <w:t>№ 272-IV</w:t>
      </w:r>
      <w:r>
        <w:rPr>
          <w:rFonts w:ascii="Consolas"/>
          <w:b w:val="false"/>
          <w:i w:val="false"/>
          <w:color w:val="ff0000"/>
          <w:sz w:val="20"/>
        </w:rPr>
        <w:t> </w:t>
      </w:r>
      <w:r>
        <w:rPr>
          <w:rFonts w:ascii="Consolas"/>
          <w:b w:val="false"/>
          <w:i w:val="false"/>
          <w:color w:val="ff0000"/>
          <w:sz w:val="20"/>
        </w:rPr>
        <w:t>Заңымен.</w:t>
      </w:r>
    </w:p>
    <w:bookmarkEnd w:id="48"/>
    <w:bookmarkStart w:name="z255" w:id="49"/>
    <w:p>
      <w:pPr>
        <w:spacing w:after="0"/>
        <w:ind w:left="0"/>
        <w:jc w:val="left"/>
      </w:pPr>
      <w:r>
        <w:rPr>
          <w:rFonts w:ascii="Consolas"/>
          <w:b w:val="false"/>
          <w:i w:val="false"/>
          <w:color w:val="000000"/>
          <w:sz w:val="20"/>
        </w:rPr>
        <w:t>
      </w:t>
      </w:r>
      <w:r>
        <w:rPr>
          <w:rFonts w:ascii="Consolas"/>
          <w:b/>
          <w:i w:val="false"/>
          <w:color w:val="000000"/>
          <w:sz w:val="20"/>
        </w:rPr>
        <w:t>19-5-бап. Профилактикалық есепке алу және бақылау</w:t>
      </w:r>
    </w:p>
    <w:bookmarkEnd w:id="49"/>
    <w:bookmarkStart w:name="z449" w:id="50"/>
    <w:p>
      <w:pPr>
        <w:spacing w:after="0"/>
        <w:ind w:left="0"/>
        <w:jc w:val="left"/>
      </w:pPr>
      <w:r>
        <w:rPr>
          <w:rFonts w:ascii="Consolas"/>
          <w:b w:val="false"/>
          <w:i w:val="false"/>
          <w:color w:val="000000"/>
          <w:sz w:val="20"/>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r>
        <w:br/>
      </w:r>
      <w:r>
        <w:rPr>
          <w:rFonts w:ascii="Consolas"/>
          <w:b w:val="false"/>
          <w:i w:val="false"/>
          <w:color w:val="000000"/>
          <w:sz w:val="20"/>
        </w:rPr>
        <w:t>
</w:t>
      </w:r>
      <w:r>
        <w:rPr>
          <w:rFonts w:ascii="Consolas"/>
          <w:b w:val="false"/>
          <w:i w:val="false"/>
          <w:color w:val="000000"/>
          <w:sz w:val="20"/>
        </w:rPr>
        <w:t>
      2. Профилактикалық есепке:</w:t>
      </w:r>
      <w:r>
        <w:br/>
      </w:r>
      <w:r>
        <w:rPr>
          <w:rFonts w:ascii="Consolas"/>
          <w:b w:val="false"/>
          <w:i w:val="false"/>
          <w:color w:val="000000"/>
          <w:sz w:val="20"/>
        </w:rPr>
        <w:t>
</w:t>
      </w:r>
      <w:r>
        <w:rPr>
          <w:rFonts w:ascii="Consolas"/>
          <w:b w:val="false"/>
          <w:i w:val="false"/>
          <w:color w:val="000000"/>
          <w:sz w:val="20"/>
        </w:rPr>
        <w:t>
      1) өздеріне қатысты қорғау нұсқамасы шығарылған;</w:t>
      </w:r>
      <w:r>
        <w:br/>
      </w:r>
      <w:r>
        <w:rPr>
          <w:rFonts w:ascii="Consolas"/>
          <w:b w:val="false"/>
          <w:i w:val="false"/>
          <w:color w:val="000000"/>
          <w:sz w:val="20"/>
        </w:rPr>
        <w:t>
</w:t>
      </w:r>
      <w:r>
        <w:rPr>
          <w:rFonts w:ascii="Consolas"/>
          <w:b w:val="false"/>
          <w:i w:val="false"/>
          <w:color w:val="000000"/>
          <w:sz w:val="20"/>
        </w:rPr>
        <w:t>
      2) өздеріне қатысты бос уақытын шектеу және мінез-құлыққа ерекше талаптар белгілеу туралы шешім қабылданған;</w:t>
      </w:r>
      <w:r>
        <w:br/>
      </w:r>
      <w:r>
        <w:rPr>
          <w:rFonts w:ascii="Consolas"/>
          <w:b w:val="false"/>
          <w:i w:val="false"/>
          <w:color w:val="000000"/>
          <w:sz w:val="20"/>
        </w:rPr>
        <w:t>
</w:t>
      </w:r>
      <w:r>
        <w:rPr>
          <w:rFonts w:ascii="Consolas"/>
          <w:b w:val="false"/>
          <w:i w:val="false"/>
          <w:color w:val="000000"/>
          <w:sz w:val="20"/>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r>
        <w:br/>
      </w:r>
      <w:r>
        <w:rPr>
          <w:rFonts w:ascii="Consolas"/>
          <w:b w:val="false"/>
          <w:i w:val="false"/>
          <w:color w:val="000000"/>
          <w:sz w:val="20"/>
        </w:rPr>
        <w:t>
</w:t>
      </w:r>
      <w:r>
        <w:rPr>
          <w:rFonts w:ascii="Consolas"/>
          <w:b w:val="false"/>
          <w:i w:val="false"/>
          <w:color w:val="000000"/>
          <w:sz w:val="20"/>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r>
        <w:br/>
      </w:r>
      <w:r>
        <w:rPr>
          <w:rFonts w:ascii="Consolas"/>
          <w:b w:val="false"/>
          <w:i w:val="false"/>
          <w:color w:val="000000"/>
          <w:sz w:val="20"/>
        </w:rPr>
        <w:t>
</w:t>
      </w:r>
      <w:r>
        <w:rPr>
          <w:rFonts w:ascii="Consolas"/>
          <w:b w:val="false"/>
          <w:i w:val="false"/>
          <w:color w:val="000000"/>
          <w:sz w:val="20"/>
        </w:rPr>
        <w:t>
      5) жазасын өтеуден шартты түрде мерзiмiнен бұрын босатылған;</w:t>
      </w:r>
      <w:r>
        <w:br/>
      </w:r>
      <w:r>
        <w:rPr>
          <w:rFonts w:ascii="Consolas"/>
          <w:b w:val="false"/>
          <w:i w:val="false"/>
          <w:color w:val="000000"/>
          <w:sz w:val="20"/>
        </w:rPr>
        <w:t>
</w:t>
      </w:r>
      <w:r>
        <w:rPr>
          <w:rFonts w:ascii="Consolas"/>
          <w:b w:val="false"/>
          <w:i w:val="false"/>
          <w:color w:val="000000"/>
          <w:sz w:val="20"/>
        </w:rPr>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r>
        <w:br/>
      </w:r>
      <w:r>
        <w:rPr>
          <w:rFonts w:ascii="Consolas"/>
          <w:b w:val="false"/>
          <w:i w:val="false"/>
          <w:color w:val="000000"/>
          <w:sz w:val="20"/>
        </w:rPr>
        <w:t>
</w:t>
      </w:r>
      <w:r>
        <w:rPr>
          <w:rFonts w:ascii="Consolas"/>
          <w:b w:val="false"/>
          <w:i w:val="false"/>
          <w:color w:val="000000"/>
          <w:sz w:val="20"/>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r>
        <w:br/>
      </w:r>
      <w:r>
        <w:rPr>
          <w:rFonts w:ascii="Consolas"/>
          <w:b w:val="false"/>
          <w:i w:val="false"/>
          <w:color w:val="000000"/>
          <w:sz w:val="20"/>
        </w:rPr>
        <w:t>
</w:t>
      </w:r>
      <w:r>
        <w:rPr>
          <w:rFonts w:ascii="Consolas"/>
          <w:b w:val="false"/>
          <w:i w:val="false"/>
          <w:color w:val="000000"/>
          <w:sz w:val="20"/>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r>
        <w:br/>
      </w:r>
      <w:r>
        <w:rPr>
          <w:rFonts w:ascii="Consolas"/>
          <w:b w:val="false"/>
          <w:i w:val="false"/>
          <w:color w:val="000000"/>
          <w:sz w:val="20"/>
        </w:rPr>
        <w:t>
</w:t>
      </w:r>
      <w:r>
        <w:rPr>
          <w:rFonts w:ascii="Consolas"/>
          <w:b w:val="false"/>
          <w:i w:val="false"/>
          <w:color w:val="000000"/>
          <w:sz w:val="20"/>
        </w:rPr>
        <w:t>
      4. Профилактикалық есепке алуды ішкі істер органдары жүргізеді.</w:t>
      </w:r>
      <w:r>
        <w:br/>
      </w:r>
      <w:r>
        <w:rPr>
          <w:rFonts w:ascii="Consolas"/>
          <w:b w:val="false"/>
          <w:i w:val="false"/>
          <w:color w:val="000000"/>
          <w:sz w:val="20"/>
        </w:rPr>
        <w:t>
</w:t>
      </w:r>
      <w:r>
        <w:rPr>
          <w:rFonts w:ascii="Consolas"/>
          <w:b w:val="false"/>
          <w:i w:val="false"/>
          <w:color w:val="000000"/>
          <w:sz w:val="20"/>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r>
        <w:br/>
      </w:r>
      <w:r>
        <w:rPr>
          <w:rFonts w:ascii="Consolas"/>
          <w:b w:val="false"/>
          <w:i w:val="false"/>
          <w:color w:val="000000"/>
          <w:sz w:val="20"/>
        </w:rPr>
        <w:t>
</w:t>
      </w:r>
      <w:r>
        <w:rPr>
          <w:rFonts w:ascii="Consolas"/>
          <w:b w:val="false"/>
          <w:i w:val="false"/>
          <w:color w:val="000000"/>
          <w:sz w:val="20"/>
        </w:rPr>
        <w:t>
      6. Мүдделі тұлғалар профилактикалық есепке қоюға Қазақстан Республикасының заңнамасында белгіленген тәртіппен шағым жасай алады.</w:t>
      </w:r>
      <w:r>
        <w:br/>
      </w:r>
      <w:r>
        <w:rPr>
          <w:rFonts w:ascii="Consolas"/>
          <w:b w:val="false"/>
          <w:i w:val="false"/>
          <w:color w:val="000000"/>
          <w:sz w:val="20"/>
        </w:rPr>
        <w:t>
</w:t>
      </w:r>
      <w:r>
        <w:rPr>
          <w:rFonts w:ascii="Consolas"/>
          <w:b w:val="false"/>
          <w:i w:val="false"/>
          <w:color w:val="000000"/>
          <w:sz w:val="20"/>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r>
        <w:br/>
      </w:r>
      <w:r>
        <w:rPr>
          <w:rFonts w:ascii="Consolas"/>
          <w:b w:val="false"/>
          <w:i w:val="false"/>
          <w:color w:val="000000"/>
          <w:sz w:val="20"/>
        </w:rPr>
        <w:t>
</w:t>
      </w:r>
      <w:r>
        <w:rPr>
          <w:rFonts w:ascii="Consolas"/>
          <w:b w:val="false"/>
          <w:i w:val="false"/>
          <w:color w:val="000000"/>
          <w:sz w:val="20"/>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r>
        <w:br/>
      </w:r>
      <w:r>
        <w:rPr>
          <w:rFonts w:ascii="Consolas"/>
          <w:b w:val="false"/>
          <w:i w:val="false"/>
          <w:color w:val="000000"/>
          <w:sz w:val="20"/>
        </w:rPr>
        <w:t>
</w:t>
      </w:r>
      <w:r>
        <w:rPr>
          <w:rFonts w:ascii="Consolas"/>
          <w:b w:val="false"/>
          <w:i w:val="false"/>
          <w:color w:val="000000"/>
          <w:sz w:val="20"/>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r>
        <w:br/>
      </w:r>
      <w:r>
        <w:rPr>
          <w:rFonts w:ascii="Consolas"/>
          <w:b w:val="false"/>
          <w:i w:val="false"/>
          <w:color w:val="000000"/>
          <w:sz w:val="20"/>
        </w:rPr>
        <w:t>
</w:t>
      </w:r>
      <w:r>
        <w:rPr>
          <w:rFonts w:ascii="Consolas"/>
          <w:b w:val="false"/>
          <w:i w:val="false"/>
          <w:color w:val="000000"/>
          <w:sz w:val="20"/>
        </w:rPr>
        <w:t>
      10. Профилактикалық есепке алуды жүргізу Қазақстан Республикасы Ішкі істер министрлігі айқындайтын тәртіппен жүзеге асырылады.</w:t>
      </w:r>
      <w:r>
        <w:br/>
      </w:r>
      <w:r>
        <w:rPr>
          <w:rFonts w:ascii="Consolas"/>
          <w:b w:val="false"/>
          <w:i w:val="false"/>
          <w:color w:val="000000"/>
          <w:sz w:val="20"/>
        </w:rPr>
        <w:t>
</w:t>
      </w:r>
      <w:r>
        <w:rPr>
          <w:rFonts w:ascii="Consolas"/>
          <w:b w:val="false"/>
          <w:i w:val="false"/>
          <w:color w:val="ff0000"/>
          <w:sz w:val="20"/>
        </w:rPr>
        <w:t xml:space="preserve">      Ескерту. 19-5-бап жаңа редакцияда - ҚР 05.07.2014 </w:t>
      </w:r>
      <w:r>
        <w:rPr>
          <w:rFonts w:ascii="Consolas"/>
          <w:b w:val="false"/>
          <w:i w:val="false"/>
          <w:color w:val="000000"/>
          <w:sz w:val="20"/>
        </w:rPr>
        <w:t>№ 236-V</w:t>
      </w:r>
      <w:r>
        <w:rPr>
          <w:rFonts w:ascii="Consolas"/>
          <w:b w:val="false"/>
          <w:i w:val="false"/>
          <w:color w:val="ff0000"/>
          <w:sz w:val="20"/>
        </w:rPr>
        <w:t xml:space="preserve"> Заңымен (01.01.2015 бастап қолданысқа енгізіледі).</w:t>
      </w:r>
    </w:p>
    <w:bookmarkEnd w:id="50"/>
    <w:bookmarkStart w:name="z24" w:id="51"/>
    <w:p>
      <w:pPr>
        <w:spacing w:after="0"/>
        <w:ind w:left="0"/>
        <w:jc w:val="left"/>
      </w:pPr>
      <w:r>
        <w:rPr>
          <w:rFonts w:ascii="Consolas"/>
          <w:b w:val="false"/>
          <w:i w:val="false"/>
          <w:color w:val="000000"/>
          <w:sz w:val="20"/>
        </w:rPr>
        <w:t>
      </w:t>
      </w:r>
      <w:r>
        <w:rPr>
          <w:rFonts w:ascii="Consolas"/>
          <w:b/>
          <w:i w:val="false"/>
          <w:color w:val="000000"/>
          <w:sz w:val="20"/>
        </w:rPr>
        <w:t xml:space="preserve">20-бап. Жеке профилактикасы шараларын жүргiзудiң </w:t>
      </w:r>
      <w:r>
        <w:br/>
      </w:r>
      <w:r>
        <w:rPr>
          <w:rFonts w:ascii="Consolas"/>
          <w:b w:val="false"/>
          <w:i w:val="false"/>
          <w:color w:val="000000"/>
          <w:sz w:val="20"/>
        </w:rPr>
        <w:t>
               </w:t>
      </w:r>
      <w:r>
        <w:rPr>
          <w:rFonts w:ascii="Consolas"/>
          <w:b/>
          <w:i w:val="false"/>
          <w:color w:val="000000"/>
          <w:sz w:val="20"/>
        </w:rPr>
        <w:t xml:space="preserve">негiздерi </w:t>
      </w:r>
    </w:p>
    <w:bookmarkEnd w:id="51"/>
    <w:bookmarkStart w:name="z211" w:id="52"/>
    <w:p>
      <w:pPr>
        <w:spacing w:after="0"/>
        <w:ind w:left="0"/>
        <w:jc w:val="left"/>
      </w:pPr>
      <w:r>
        <w:rPr>
          <w:rFonts w:ascii="Consolas"/>
          <w:b w:val="false"/>
          <w:i w:val="false"/>
          <w:color w:val="000000"/>
          <w:sz w:val="20"/>
        </w:rPr>
        <w:t>      Егер осы Заңның 19-бабында көзделген мән-жайлар мынадай құжаттарда:</w:t>
      </w:r>
      <w:r>
        <w:br/>
      </w:r>
      <w:r>
        <w:rPr>
          <w:rFonts w:ascii="Consolas"/>
          <w:b w:val="false"/>
          <w:i w:val="false"/>
          <w:color w:val="000000"/>
          <w:sz w:val="20"/>
        </w:rPr>
        <w:t>
      1) соттың үкiмiнде, ұйғарымында немесе қаулысында;</w:t>
      </w:r>
      <w:r>
        <w:br/>
      </w:r>
      <w:r>
        <w:rPr>
          <w:rFonts w:ascii="Consolas"/>
          <w:b w:val="false"/>
          <w:i w:val="false"/>
          <w:color w:val="000000"/>
          <w:sz w:val="20"/>
        </w:rPr>
        <w:t>
</w:t>
      </w:r>
      <w:r>
        <w:rPr>
          <w:rFonts w:ascii="Consolas"/>
          <w:b w:val="false"/>
          <w:i w:val="false"/>
          <w:color w:val="000000"/>
          <w:sz w:val="20"/>
        </w:rPr>
        <w:t>
      2) кәмелетке толмағандардың iсi және олардың құқықтарын қорғау жөнiндегi комиссияның, прокурордың, тергеушінің, анықтау органының қаулысында;</w:t>
      </w:r>
      <w:r>
        <w:br/>
      </w:r>
      <w:r>
        <w:rPr>
          <w:rFonts w:ascii="Consolas"/>
          <w:b w:val="false"/>
          <w:i w:val="false"/>
          <w:color w:val="000000"/>
          <w:sz w:val="20"/>
        </w:rPr>
        <w:t>
</w:t>
      </w:r>
      <w:r>
        <w:rPr>
          <w:rFonts w:ascii="Consolas"/>
          <w:b w:val="false"/>
          <w:i w:val="false"/>
          <w:color w:val="000000"/>
          <w:sz w:val="20"/>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r>
        <w:br/>
      </w:r>
      <w:r>
        <w:rPr>
          <w:rFonts w:ascii="Consolas"/>
          <w:b w:val="false"/>
          <w:i w:val="false"/>
          <w:color w:val="000000"/>
          <w:sz w:val="20"/>
        </w:rPr>
        <w:t>
</w:t>
      </w:r>
      <w:r>
        <w:rPr>
          <w:rFonts w:ascii="Consolas"/>
          <w:b w:val="false"/>
          <w:i w:val="false"/>
          <w:color w:val="000000"/>
          <w:sz w:val="20"/>
        </w:rPr>
        <w:t xml:space="preserve">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 </w:t>
      </w:r>
      <w:r>
        <w:br/>
      </w:r>
      <w:r>
        <w:rPr>
          <w:rFonts w:ascii="Consolas"/>
          <w:b w:val="false"/>
          <w:i w:val="false"/>
          <w:color w:val="000000"/>
          <w:sz w:val="20"/>
        </w:rPr>
        <w:t xml:space="preserve">
       </w:t>
      </w:r>
      <w:r>
        <w:rPr>
          <w:rFonts w:ascii="Consolas"/>
          <w:b w:val="false"/>
          <w:i w:val="false"/>
          <w:color w:val="ff0000"/>
          <w:sz w:val="20"/>
        </w:rPr>
        <w:t xml:space="preserve">Ескерту. 20-бапқа өзгерту енгізілді - ҚР 2009.07.10 </w:t>
      </w:r>
      <w:r>
        <w:rPr>
          <w:rFonts w:ascii="Consolas"/>
          <w:b w:val="false"/>
          <w:i w:val="false"/>
          <w:color w:val="000000"/>
          <w:sz w:val="20"/>
        </w:rPr>
        <w:t>N 176-IV</w:t>
      </w:r>
      <w:r>
        <w:rPr>
          <w:rFonts w:ascii="Consolas"/>
          <w:b w:val="false"/>
          <w:i w:val="false"/>
          <w:color w:val="ff0000"/>
          <w:sz w:val="20"/>
        </w:rPr>
        <w:t> </w:t>
      </w:r>
      <w:r>
        <w:rPr>
          <w:rFonts w:ascii="Consolas"/>
          <w:b w:val="false"/>
          <w:i w:val="false"/>
          <w:color w:val="ff0000"/>
          <w:sz w:val="20"/>
        </w:rPr>
        <w:t xml:space="preserve">Заңымен. </w:t>
      </w:r>
    </w:p>
    <w:bookmarkEnd w:id="52"/>
    <w:bookmarkStart w:name="z25" w:id="53"/>
    <w:p>
      <w:pPr>
        <w:spacing w:after="0"/>
        <w:ind w:left="0"/>
        <w:jc w:val="left"/>
      </w:pPr>
      <w:r>
        <w:rPr>
          <w:rFonts w:ascii="Consolas"/>
          <w:b w:val="false"/>
          <w:i w:val="false"/>
          <w:color w:val="000000"/>
          <w:sz w:val="20"/>
        </w:rPr>
        <w:t>
      </w:t>
      </w:r>
      <w:r>
        <w:rPr>
          <w:rFonts w:ascii="Consolas"/>
          <w:b/>
          <w:i w:val="false"/>
          <w:color w:val="000000"/>
          <w:sz w:val="20"/>
        </w:rPr>
        <w:t xml:space="preserve">21-бап. Жеке профилактикасы шараларын жүргiзу мерзiмдерi </w:t>
      </w:r>
    </w:p>
    <w:bookmarkEnd w:id="53"/>
    <w:p>
      <w:pPr>
        <w:spacing w:after="0"/>
        <w:ind w:left="0"/>
        <w:jc w:val="left"/>
      </w:pPr>
      <w:r>
        <w:rPr>
          <w:rFonts w:ascii="Consolas"/>
          <w:b w:val="false"/>
          <w:i w:val="false"/>
          <w:color w:val="000000"/>
          <w:sz w:val="20"/>
        </w:rPr>
        <w:t xml:space="preserve">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 </w:t>
      </w:r>
      <w:r>
        <w:br/>
      </w:r>
      <w:r>
        <w:rPr>
          <w:rFonts w:ascii="Consolas"/>
          <w:b w:val="false"/>
          <w:i w:val="false"/>
          <w:color w:val="000000"/>
          <w:sz w:val="20"/>
        </w:rPr>
        <w:t xml:space="preserve">
       </w:t>
      </w:r>
      <w:r>
        <w:rPr>
          <w:rFonts w:ascii="Consolas"/>
          <w:b w:val="false"/>
          <w:i w:val="false"/>
          <w:color w:val="ff0000"/>
          <w:sz w:val="20"/>
        </w:rPr>
        <w:t xml:space="preserve">Ескерту. 21-бапқа өзгерту енгізілді - ҚР 2009.07.10 </w:t>
      </w:r>
      <w:r>
        <w:rPr>
          <w:rFonts w:ascii="Consolas"/>
          <w:b w:val="false"/>
          <w:i w:val="false"/>
          <w:color w:val="000000"/>
          <w:sz w:val="20"/>
        </w:rPr>
        <w:t>N 176-IV</w:t>
      </w:r>
      <w:r>
        <w:rPr>
          <w:rFonts w:ascii="Consolas"/>
          <w:b w:val="false"/>
          <w:i w:val="false"/>
          <w:color w:val="ff0000"/>
          <w:sz w:val="20"/>
        </w:rPr>
        <w:t> </w:t>
      </w:r>
      <w:r>
        <w:rPr>
          <w:rFonts w:ascii="Consolas"/>
          <w:b w:val="false"/>
          <w:i w:val="false"/>
          <w:color w:val="ff0000"/>
          <w:sz w:val="20"/>
        </w:rPr>
        <w:t xml:space="preserve">Заңымен. </w:t>
      </w:r>
    </w:p>
    <w:bookmarkStart w:name="z26" w:id="54"/>
    <w:p>
      <w:pPr>
        <w:spacing w:after="0"/>
        <w:ind w:left="0"/>
        <w:jc w:val="left"/>
      </w:pPr>
      <w:r>
        <w:rPr>
          <w:rFonts w:ascii="Consolas"/>
          <w:b w:val="false"/>
          <w:i w:val="false"/>
          <w:color w:val="000000"/>
          <w:sz w:val="20"/>
        </w:rPr>
        <w:t>
      </w:t>
      </w:r>
      <w:r>
        <w:rPr>
          <w:rFonts w:ascii="Consolas"/>
          <w:b/>
          <w:i w:val="false"/>
          <w:color w:val="000000"/>
          <w:sz w:val="20"/>
        </w:rPr>
        <w:t>22-бап. Өздеріне қатысты жеке профилактика шаралары</w:t>
      </w:r>
      <w:r>
        <w:br/>
      </w:r>
      <w:r>
        <w:rPr>
          <w:rFonts w:ascii="Consolas"/>
          <w:b w:val="false"/>
          <w:i w:val="false"/>
          <w:color w:val="000000"/>
          <w:sz w:val="20"/>
        </w:rPr>
        <w:t>
               </w:t>
      </w:r>
      <w:r>
        <w:rPr>
          <w:rFonts w:ascii="Consolas"/>
          <w:b/>
          <w:i w:val="false"/>
          <w:color w:val="000000"/>
          <w:sz w:val="20"/>
        </w:rPr>
        <w:t xml:space="preserve">қолданылатын адамдардың құқықтары </w:t>
      </w:r>
    </w:p>
    <w:bookmarkEnd w:id="54"/>
    <w:bookmarkStart w:name="z215" w:id="55"/>
    <w:p>
      <w:pPr>
        <w:spacing w:after="0"/>
        <w:ind w:left="0"/>
        <w:jc w:val="left"/>
      </w:pPr>
      <w:r>
        <w:rPr>
          <w:rFonts w:ascii="Consolas"/>
          <w:b w:val="false"/>
          <w:i w:val="false"/>
          <w:color w:val="000000"/>
          <w:sz w:val="20"/>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r>
        <w:br/>
      </w:r>
      <w:r>
        <w:rPr>
          <w:rFonts w:ascii="Consolas"/>
          <w:b w:val="false"/>
          <w:i w:val="false"/>
          <w:color w:val="000000"/>
          <w:sz w:val="20"/>
        </w:rPr>
        <w:t>
</w:t>
      </w:r>
      <w:r>
        <w:rPr>
          <w:rFonts w:ascii="Consolas"/>
          <w:b w:val="false"/>
          <w:i w:val="false"/>
          <w:color w:val="000000"/>
          <w:sz w:val="20"/>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r>
        <w:br/>
      </w:r>
      <w:r>
        <w:rPr>
          <w:rFonts w:ascii="Consolas"/>
          <w:b w:val="false"/>
          <w:i w:val="false"/>
          <w:color w:val="000000"/>
          <w:sz w:val="20"/>
        </w:rPr>
        <w:t>
</w:t>
      </w:r>
      <w:r>
        <w:rPr>
          <w:rFonts w:ascii="Consolas"/>
          <w:b w:val="false"/>
          <w:i w:val="false"/>
          <w:color w:val="000000"/>
          <w:sz w:val="20"/>
        </w:rPr>
        <w:t>
      1) өздерінің арнаулы мекемелер мен ұйымдарға орналастырылғандары туралы ата-аналарына немесе заңды өкілдеріне хабарлауға;</w:t>
      </w:r>
      <w:r>
        <w:br/>
      </w:r>
      <w:r>
        <w:rPr>
          <w:rFonts w:ascii="Consolas"/>
          <w:b w:val="false"/>
          <w:i w:val="false"/>
          <w:color w:val="000000"/>
          <w:sz w:val="20"/>
        </w:rPr>
        <w:t>
</w:t>
      </w:r>
      <w:r>
        <w:rPr>
          <w:rFonts w:ascii="Consolas"/>
          <w:b w:val="false"/>
          <w:i w:val="false"/>
          <w:color w:val="000000"/>
          <w:sz w:val="20"/>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аталған жүйенің жоғары тұрған органдарына, сондай-ақ прокуратура органдарына, сотқа шағымдануға;</w:t>
      </w:r>
      <w:r>
        <w:br/>
      </w:r>
      <w:r>
        <w:rPr>
          <w:rFonts w:ascii="Consolas"/>
          <w:b w:val="false"/>
          <w:i w:val="false"/>
          <w:color w:val="000000"/>
          <w:sz w:val="20"/>
        </w:rPr>
        <w:t>
</w:t>
      </w:r>
      <w:r>
        <w:rPr>
          <w:rFonts w:ascii="Consolas"/>
          <w:b w:val="false"/>
          <w:i w:val="false"/>
          <w:color w:val="000000"/>
          <w:sz w:val="20"/>
        </w:rPr>
        <w:t>
      3) өзінің құқықтары мен міндеттері, ұстау режимі мен тәртіптік талаптар туралы ақпарат алуға;</w:t>
      </w:r>
      <w:r>
        <w:br/>
      </w:r>
      <w:r>
        <w:rPr>
          <w:rFonts w:ascii="Consolas"/>
          <w:b w:val="false"/>
          <w:i w:val="false"/>
          <w:color w:val="000000"/>
          <w:sz w:val="20"/>
        </w:rPr>
        <w:t>
</w:t>
      </w:r>
      <w:r>
        <w:rPr>
          <w:rFonts w:ascii="Consolas"/>
          <w:b w:val="false"/>
          <w:i w:val="false"/>
          <w:color w:val="000000"/>
          <w:sz w:val="20"/>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r>
        <w:br/>
      </w:r>
      <w:r>
        <w:rPr>
          <w:rFonts w:ascii="Consolas"/>
          <w:b w:val="false"/>
          <w:i w:val="false"/>
          <w:color w:val="000000"/>
          <w:sz w:val="20"/>
        </w:rPr>
        <w:t>
</w:t>
      </w:r>
      <w:r>
        <w:rPr>
          <w:rFonts w:ascii="Consolas"/>
          <w:b w:val="false"/>
          <w:i w:val="false"/>
          <w:color w:val="000000"/>
          <w:sz w:val="20"/>
        </w:rPr>
        <w:t>
      5) ізгілікті, адамның ар-намысын кемсітпейтін қарым-қатынас жасалуына;</w:t>
      </w:r>
      <w:r>
        <w:br/>
      </w:r>
      <w:r>
        <w:rPr>
          <w:rFonts w:ascii="Consolas"/>
          <w:b w:val="false"/>
          <w:i w:val="false"/>
          <w:color w:val="000000"/>
          <w:sz w:val="20"/>
        </w:rPr>
        <w:t>
</w:t>
      </w:r>
      <w:r>
        <w:rPr>
          <w:rFonts w:ascii="Consolas"/>
          <w:b w:val="false"/>
          <w:i w:val="false"/>
          <w:color w:val="000000"/>
          <w:sz w:val="20"/>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r>
        <w:br/>
      </w:r>
      <w:r>
        <w:rPr>
          <w:rFonts w:ascii="Consolas"/>
          <w:b w:val="false"/>
          <w:i w:val="false"/>
          <w:color w:val="000000"/>
          <w:sz w:val="20"/>
        </w:rPr>
        <w:t>
</w:t>
      </w:r>
      <w:r>
        <w:rPr>
          <w:rFonts w:ascii="Consolas"/>
          <w:b w:val="false"/>
          <w:i w:val="false"/>
          <w:color w:val="000000"/>
          <w:sz w:val="20"/>
        </w:rPr>
        <w:t>
      7) Қазақстан Республикасының Үкіметі </w:t>
      </w:r>
      <w:r>
        <w:rPr>
          <w:rFonts w:ascii="Consolas"/>
          <w:b w:val="false"/>
          <w:i w:val="false"/>
          <w:color w:val="000000"/>
          <w:sz w:val="20"/>
        </w:rPr>
        <w:t>бекіткен</w:t>
      </w:r>
      <w:r>
        <w:rPr>
          <w:rFonts w:ascii="Consolas"/>
          <w:b w:val="false"/>
          <w:i w:val="false"/>
          <w:color w:val="000000"/>
          <w:sz w:val="20"/>
        </w:rPr>
        <w:t xml:space="preserve"> нормалар бойынша тегін тамақпен, киіммен, аяқ киіммен және басқа да заттай ризықпен қамтамасыз етілуге;</w:t>
      </w:r>
      <w:r>
        <w:br/>
      </w:r>
      <w:r>
        <w:rPr>
          <w:rFonts w:ascii="Consolas"/>
          <w:b w:val="false"/>
          <w:i w:val="false"/>
          <w:color w:val="000000"/>
          <w:sz w:val="20"/>
        </w:rPr>
        <w:t>
</w:t>
      </w:r>
      <w:r>
        <w:rPr>
          <w:rFonts w:ascii="Consolas"/>
          <w:b w:val="false"/>
          <w:i w:val="false"/>
          <w:color w:val="000000"/>
          <w:sz w:val="20"/>
        </w:rPr>
        <w:t>
      8) ата-анасымен не олардың орнындағы адамдармен, туысқандарымен және өзге де адамдармен кездесуге;</w:t>
      </w:r>
      <w:r>
        <w:br/>
      </w:r>
      <w:r>
        <w:rPr>
          <w:rFonts w:ascii="Consolas"/>
          <w:b w:val="false"/>
          <w:i w:val="false"/>
          <w:color w:val="000000"/>
          <w:sz w:val="20"/>
        </w:rPr>
        <w:t>
</w:t>
      </w:r>
      <w:r>
        <w:rPr>
          <w:rFonts w:ascii="Consolas"/>
          <w:b w:val="false"/>
          <w:i w:val="false"/>
          <w:color w:val="000000"/>
          <w:sz w:val="20"/>
        </w:rPr>
        <w:t>
      9) түнгі уақытта сегіз сағат ұйықтауға, ал үштен жеті жасқа дейінгі балалардың күндізгі уақытта қосымша екі сағат ұйықтауға;</w:t>
      </w:r>
      <w:r>
        <w:br/>
      </w:r>
      <w:r>
        <w:rPr>
          <w:rFonts w:ascii="Consolas"/>
          <w:b w:val="false"/>
          <w:i w:val="false"/>
          <w:color w:val="000000"/>
          <w:sz w:val="20"/>
        </w:rPr>
        <w:t>
</w:t>
      </w:r>
      <w:r>
        <w:rPr>
          <w:rFonts w:ascii="Consolas"/>
          <w:b w:val="false"/>
          <w:i w:val="false"/>
          <w:color w:val="000000"/>
          <w:sz w:val="20"/>
        </w:rPr>
        <w:t>
      10) ұзақтығы кемінде екі сағат күнделікті серуендеуге;</w:t>
      </w:r>
      <w:r>
        <w:br/>
      </w:r>
      <w:r>
        <w:rPr>
          <w:rFonts w:ascii="Consolas"/>
          <w:b w:val="false"/>
          <w:i w:val="false"/>
          <w:color w:val="000000"/>
          <w:sz w:val="20"/>
        </w:rPr>
        <w:t>
</w:t>
      </w:r>
      <w:r>
        <w:rPr>
          <w:rFonts w:ascii="Consolas"/>
          <w:b w:val="false"/>
          <w:i w:val="false"/>
          <w:color w:val="000000"/>
          <w:sz w:val="20"/>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r>
        <w:br/>
      </w:r>
      <w:r>
        <w:rPr>
          <w:rFonts w:ascii="Consolas"/>
          <w:b w:val="false"/>
          <w:i w:val="false"/>
          <w:color w:val="000000"/>
          <w:sz w:val="20"/>
        </w:rPr>
        <w:t>
</w:t>
      </w:r>
      <w:r>
        <w:rPr>
          <w:rFonts w:ascii="Consolas"/>
          <w:b w:val="false"/>
          <w:i w:val="false"/>
          <w:color w:val="000000"/>
          <w:sz w:val="20"/>
        </w:rPr>
        <w:t>
      12) арнаулы мекемелерде белгіленген ішкі тәртіп қағидаларының және ұстау режимінің сақталуы шартымен діни жоралар жасауға;</w:t>
      </w:r>
      <w:r>
        <w:br/>
      </w:r>
      <w:r>
        <w:rPr>
          <w:rFonts w:ascii="Consolas"/>
          <w:b w:val="false"/>
          <w:i w:val="false"/>
          <w:color w:val="000000"/>
          <w:sz w:val="20"/>
        </w:rPr>
        <w:t>
</w:t>
      </w:r>
      <w:r>
        <w:rPr>
          <w:rFonts w:ascii="Consolas"/>
          <w:b w:val="false"/>
          <w:i w:val="false"/>
          <w:color w:val="000000"/>
          <w:sz w:val="20"/>
        </w:rPr>
        <w:t>
      13) арнаулы мекемелер мен ұйымдарда бар әдебиеттер мен мерзімді баспасөз басылымдарын пайдалануға;</w:t>
      </w:r>
      <w:r>
        <w:br/>
      </w:r>
      <w:r>
        <w:rPr>
          <w:rFonts w:ascii="Consolas"/>
          <w:b w:val="false"/>
          <w:i w:val="false"/>
          <w:color w:val="000000"/>
          <w:sz w:val="20"/>
        </w:rPr>
        <w:t>
</w:t>
      </w:r>
      <w:r>
        <w:rPr>
          <w:rFonts w:ascii="Consolas"/>
          <w:b w:val="false"/>
          <w:i w:val="false"/>
          <w:color w:val="000000"/>
          <w:sz w:val="20"/>
        </w:rPr>
        <w:t>
      14) Қазақстан Республикасы </w:t>
      </w:r>
      <w:r>
        <w:rPr>
          <w:rFonts w:ascii="Consolas"/>
          <w:b w:val="false"/>
          <w:i w:val="false"/>
          <w:color w:val="000000"/>
          <w:sz w:val="20"/>
        </w:rPr>
        <w:t>заңнамасының</w:t>
      </w:r>
      <w:r>
        <w:rPr>
          <w:rFonts w:ascii="Consolas"/>
          <w:b w:val="false"/>
          <w:i w:val="false"/>
          <w:color w:val="000000"/>
          <w:sz w:val="20"/>
        </w:rPr>
        <w:t> </w:t>
      </w:r>
      <w:r>
        <w:rPr>
          <w:rFonts w:ascii="Consolas"/>
          <w:b w:val="false"/>
          <w:i w:val="false"/>
          <w:color w:val="000000"/>
          <w:sz w:val="20"/>
        </w:rPr>
        <w:t>талаптарына</w:t>
      </w:r>
      <w:r>
        <w:rPr>
          <w:rFonts w:ascii="Consolas"/>
          <w:b w:val="false"/>
          <w:i w:val="false"/>
          <w:color w:val="000000"/>
          <w:sz w:val="20"/>
        </w:rPr>
        <w:t xml:space="preserve"> сәйкес азаматтық-құқықтық қатынастарға қатысуға;</w:t>
      </w:r>
      <w:r>
        <w:br/>
      </w:r>
      <w:r>
        <w:rPr>
          <w:rFonts w:ascii="Consolas"/>
          <w:b w:val="false"/>
          <w:i w:val="false"/>
          <w:color w:val="000000"/>
          <w:sz w:val="20"/>
        </w:rPr>
        <w:t>
</w:t>
      </w:r>
      <w:r>
        <w:rPr>
          <w:rFonts w:ascii="Consolas"/>
          <w:b w:val="false"/>
          <w:i w:val="false"/>
          <w:color w:val="000000"/>
          <w:sz w:val="20"/>
        </w:rPr>
        <w:t>
      15) өндірістік практика кезеңінде атқарған жұмысы үшін ақшалай сыйақы алуға;</w:t>
      </w:r>
      <w:r>
        <w:br/>
      </w:r>
      <w:r>
        <w:rPr>
          <w:rFonts w:ascii="Consolas"/>
          <w:b w:val="false"/>
          <w:i w:val="false"/>
          <w:color w:val="000000"/>
          <w:sz w:val="20"/>
        </w:rPr>
        <w:t>
</w:t>
      </w:r>
      <w:r>
        <w:rPr>
          <w:rFonts w:ascii="Consolas"/>
          <w:b w:val="false"/>
          <w:i w:val="false"/>
          <w:color w:val="000000"/>
          <w:sz w:val="20"/>
        </w:rPr>
        <w:t>
      16) қажетті психологиялық көмек алуға құқығы бар.</w:t>
      </w:r>
      <w:r>
        <w:br/>
      </w:r>
      <w:r>
        <w:rPr>
          <w:rFonts w:ascii="Consolas"/>
          <w:b w:val="false"/>
          <w:i w:val="false"/>
          <w:color w:val="000000"/>
          <w:sz w:val="20"/>
        </w:rPr>
        <w:t xml:space="preserve">
       </w:t>
      </w:r>
      <w:r>
        <w:rPr>
          <w:rFonts w:ascii="Consolas"/>
          <w:b w:val="false"/>
          <w:i w:val="false"/>
          <w:color w:val="ff0000"/>
          <w:sz w:val="20"/>
        </w:rPr>
        <w:t xml:space="preserve">Ескерту. 22-бап жаңа редакцияда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05.07.2014</w:t>
      </w:r>
      <w:r>
        <w:rPr>
          <w:rFonts w:ascii="Consolas"/>
          <w:b w:val="false"/>
          <w:i w:val="false"/>
          <w:color w:val="000000"/>
          <w:sz w:val="20"/>
        </w:rPr>
        <w:t> </w:t>
      </w:r>
      <w:r>
        <w:rPr>
          <w:rFonts w:ascii="Consolas"/>
          <w:b w:val="false"/>
          <w:i w:val="false"/>
          <w:color w:val="000000"/>
          <w:sz w:val="20"/>
        </w:rPr>
        <w:t>№ 236-V</w:t>
      </w:r>
      <w:r>
        <w:rPr>
          <w:rFonts w:ascii="Consolas"/>
          <w:b w:val="false"/>
          <w:i w:val="false"/>
          <w:color w:val="ff0000"/>
          <w:sz w:val="20"/>
        </w:rPr>
        <w:t xml:space="preserve"> (01.01.2015 бастап қолданысқа енгізіледі) Заңдарымен.</w:t>
      </w:r>
    </w:p>
    <w:bookmarkEnd w:id="55"/>
    <w:bookmarkStart w:name="z311" w:id="56"/>
    <w:p>
      <w:pPr>
        <w:spacing w:after="0"/>
        <w:ind w:left="0"/>
        <w:jc w:val="left"/>
      </w:pPr>
      <w:r>
        <w:rPr>
          <w:rFonts w:ascii="Consolas"/>
          <w:b w:val="false"/>
          <w:i w:val="false"/>
          <w:color w:val="000000"/>
          <w:sz w:val="20"/>
        </w:rPr>
        <w:t>
      </w:t>
      </w:r>
      <w:r>
        <w:rPr>
          <w:rFonts w:ascii="Consolas"/>
          <w:b/>
          <w:i w:val="false"/>
          <w:color w:val="000000"/>
          <w:sz w:val="20"/>
        </w:rPr>
        <w:t>22-1-бап. Кәмелетке толмағандардың жеке қауіпсіздігін</w:t>
      </w:r>
      <w:r>
        <w:br/>
      </w:r>
      <w:r>
        <w:rPr>
          <w:rFonts w:ascii="Consolas"/>
          <w:b w:val="false"/>
          <w:i w:val="false"/>
          <w:color w:val="000000"/>
          <w:sz w:val="20"/>
        </w:rPr>
        <w:t>
</w:t>
      </w:r>
      <w:r>
        <w:rPr>
          <w:rFonts w:ascii="Consolas"/>
          <w:b/>
          <w:i w:val="false"/>
          <w:color w:val="000000"/>
          <w:sz w:val="20"/>
        </w:rPr>
        <w:t>                қамтамасыз ету</w:t>
      </w:r>
    </w:p>
    <w:bookmarkEnd w:id="56"/>
    <w:p>
      <w:pPr>
        <w:spacing w:after="0"/>
        <w:ind w:left="0"/>
        <w:jc w:val="left"/>
      </w:pPr>
      <w:r>
        <w:rPr>
          <w:rFonts w:ascii="Consolas"/>
          <w:b w:val="false"/>
          <w:i w:val="false"/>
          <w:color w:val="000000"/>
          <w:sz w:val="20"/>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r>
        <w:br/>
      </w:r>
      <w:r>
        <w:rPr>
          <w:rFonts w:ascii="Consolas"/>
          <w:b w:val="false"/>
          <w:i w:val="false"/>
          <w:color w:val="000000"/>
          <w:sz w:val="20"/>
        </w:rPr>
        <w:t>
      </w:t>
      </w:r>
      <w:r>
        <w:rPr>
          <w:rFonts w:ascii="Consolas"/>
          <w:b w:val="false"/>
          <w:i w:val="false"/>
          <w:color w:val="ff0000"/>
          <w:sz w:val="20"/>
        </w:rPr>
        <w:t xml:space="preserve">Ескерту. Заң 22-1-баппен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Start w:name="z312" w:id="57"/>
    <w:p>
      <w:pPr>
        <w:spacing w:after="0"/>
        <w:ind w:left="0"/>
        <w:jc w:val="left"/>
      </w:pPr>
      <w:r>
        <w:rPr>
          <w:rFonts w:ascii="Consolas"/>
          <w:b w:val="false"/>
          <w:i w:val="false"/>
          <w:color w:val="000000"/>
          <w:sz w:val="20"/>
        </w:rPr>
        <w:t>
      </w:t>
      </w:r>
      <w:r>
        <w:rPr>
          <w:rFonts w:ascii="Consolas"/>
          <w:b/>
          <w:i w:val="false"/>
          <w:color w:val="000000"/>
          <w:sz w:val="20"/>
        </w:rPr>
        <w:t>22-2-бап. Қорғаушыларымен, туысқандарымен және өзге</w:t>
      </w:r>
      <w:r>
        <w:br/>
      </w:r>
      <w:r>
        <w:rPr>
          <w:rFonts w:ascii="Consolas"/>
          <w:b w:val="false"/>
          <w:i w:val="false"/>
          <w:color w:val="000000"/>
          <w:sz w:val="20"/>
        </w:rPr>
        <w:t>
                 </w:t>
      </w:r>
      <w:r>
        <w:rPr>
          <w:rFonts w:ascii="Consolas"/>
          <w:b/>
          <w:i w:val="false"/>
          <w:color w:val="000000"/>
          <w:sz w:val="20"/>
        </w:rPr>
        <w:t>адамдармен кездесулер</w:t>
      </w:r>
    </w:p>
    <w:bookmarkEnd w:id="57"/>
    <w:bookmarkStart w:name="z313" w:id="58"/>
    <w:p>
      <w:pPr>
        <w:spacing w:after="0"/>
        <w:ind w:left="0"/>
        <w:jc w:val="left"/>
      </w:pPr>
      <w:r>
        <w:rPr>
          <w:rFonts w:ascii="Consolas"/>
          <w:b w:val="false"/>
          <w:i w:val="false"/>
          <w:color w:val="000000"/>
          <w:sz w:val="20"/>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r>
        <w:br/>
      </w:r>
      <w:r>
        <w:rPr>
          <w:rFonts w:ascii="Consolas"/>
          <w:b w:val="false"/>
          <w:i w:val="false"/>
          <w:color w:val="000000"/>
          <w:sz w:val="20"/>
        </w:rPr>
        <w:t>
</w:t>
      </w:r>
      <w:r>
        <w:rPr>
          <w:rFonts w:ascii="Consolas"/>
          <w:b w:val="false"/>
          <w:i w:val="false"/>
          <w:color w:val="000000"/>
          <w:sz w:val="20"/>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r>
        <w:br/>
      </w:r>
      <w:r>
        <w:rPr>
          <w:rFonts w:ascii="Consolas"/>
          <w:b w:val="false"/>
          <w:i w:val="false"/>
          <w:color w:val="000000"/>
          <w:sz w:val="20"/>
        </w:rPr>
        <w:t>
</w:t>
      </w:r>
      <w:r>
        <w:rPr>
          <w:rFonts w:ascii="Consolas"/>
          <w:b w:val="false"/>
          <w:i w:val="false"/>
          <w:color w:val="000000"/>
          <w:sz w:val="20"/>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r>
        <w:br/>
      </w:r>
      <w:r>
        <w:rPr>
          <w:rFonts w:ascii="Consolas"/>
          <w:b w:val="false"/>
          <w:i w:val="false"/>
          <w:color w:val="000000"/>
          <w:sz w:val="20"/>
        </w:rPr>
        <w:t>
      </w:t>
      </w:r>
      <w:r>
        <w:rPr>
          <w:rFonts w:ascii="Consolas"/>
          <w:b w:val="false"/>
          <w:i w:val="false"/>
          <w:color w:val="ff0000"/>
          <w:sz w:val="20"/>
        </w:rPr>
        <w:t xml:space="preserve">Ескерту. Заң 22-2-баппен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өзгеріс енгізілді - 03.07.2014</w:t>
      </w:r>
      <w:r>
        <w:rPr>
          <w:rFonts w:ascii="Consolas"/>
          <w:b w:val="false"/>
          <w:i w:val="false"/>
          <w:color w:val="000000"/>
          <w:sz w:val="20"/>
        </w:rPr>
        <w:t> </w:t>
      </w:r>
      <w:r>
        <w:rPr>
          <w:rFonts w:ascii="Consolas"/>
          <w:b w:val="false"/>
          <w:i w:val="false"/>
          <w:color w:val="000000"/>
          <w:sz w:val="20"/>
        </w:rPr>
        <w:t>№ 227-V</w:t>
      </w:r>
      <w:r>
        <w:rPr>
          <w:rFonts w:ascii="Consolas"/>
          <w:b w:val="false"/>
          <w:i w:val="false"/>
          <w:color w:val="ff0000"/>
          <w:sz w:val="20"/>
        </w:rPr>
        <w:t xml:space="preserve"> (01.01.2015 бастап қолданысқа енгізіледі) Заңдарымен.</w:t>
      </w:r>
    </w:p>
    <w:bookmarkEnd w:id="58"/>
    <w:bookmarkStart w:name="z316" w:id="59"/>
    <w:p>
      <w:pPr>
        <w:spacing w:after="0"/>
        <w:ind w:left="0"/>
        <w:jc w:val="left"/>
      </w:pPr>
      <w:r>
        <w:rPr>
          <w:rFonts w:ascii="Consolas"/>
          <w:b w:val="false"/>
          <w:i w:val="false"/>
          <w:color w:val="000000"/>
          <w:sz w:val="20"/>
        </w:rPr>
        <w:t>
      </w:t>
      </w:r>
      <w:r>
        <w:rPr>
          <w:rFonts w:ascii="Consolas"/>
          <w:b/>
          <w:i w:val="false"/>
          <w:color w:val="000000"/>
          <w:sz w:val="20"/>
        </w:rPr>
        <w:t>22-3-бап. Хат-хабар алмасу</w:t>
      </w:r>
    </w:p>
    <w:bookmarkEnd w:id="59"/>
    <w:bookmarkStart w:name="z317" w:id="60"/>
    <w:p>
      <w:pPr>
        <w:spacing w:after="0"/>
        <w:ind w:left="0"/>
        <w:jc w:val="left"/>
      </w:pPr>
      <w:r>
        <w:rPr>
          <w:rFonts w:ascii="Consolas"/>
          <w:b w:val="false"/>
          <w:i w:val="false"/>
          <w:color w:val="000000"/>
          <w:sz w:val="20"/>
        </w:rPr>
        <w:t>
      1. Кәмелетке толмағандарға туысқандарына және өзге де адамдарға саны шектелмеген хат немесе жеделхат алуға, жіберуге рұқсат етіледі.</w:t>
      </w:r>
      <w:r>
        <w:br/>
      </w:r>
      <w:r>
        <w:rPr>
          <w:rFonts w:ascii="Consolas"/>
          <w:b w:val="false"/>
          <w:i w:val="false"/>
          <w:color w:val="000000"/>
          <w:sz w:val="20"/>
        </w:rPr>
        <w:t>
</w:t>
      </w:r>
      <w:r>
        <w:rPr>
          <w:rFonts w:ascii="Consolas"/>
          <w:b w:val="false"/>
          <w:i w:val="false"/>
          <w:color w:val="000000"/>
          <w:sz w:val="20"/>
        </w:rPr>
        <w:t>
      2. Кәмелетке толмағандардың хат-хабар алмасуы арнаулы мекемелер мен ұйымдардың әкімшілігі арқылы ғана жүзеге асырылады.</w:t>
      </w:r>
      <w:r>
        <w:br/>
      </w:r>
      <w:r>
        <w:rPr>
          <w:rFonts w:ascii="Consolas"/>
          <w:b w:val="false"/>
          <w:i w:val="false"/>
          <w:color w:val="000000"/>
          <w:sz w:val="20"/>
        </w:rPr>
        <w:t>
</w:t>
      </w:r>
      <w:r>
        <w:rPr>
          <w:rFonts w:ascii="Consolas"/>
          <w:b w:val="false"/>
          <w:i w:val="false"/>
          <w:color w:val="000000"/>
          <w:sz w:val="20"/>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r>
        <w:br/>
      </w:r>
      <w:r>
        <w:rPr>
          <w:rFonts w:ascii="Consolas"/>
          <w:b w:val="false"/>
          <w:i w:val="false"/>
          <w:color w:val="000000"/>
          <w:sz w:val="20"/>
        </w:rPr>
        <w:t>
</w:t>
      </w:r>
      <w:r>
        <w:rPr>
          <w:rFonts w:ascii="Consolas"/>
          <w:b w:val="false"/>
          <w:i w:val="false"/>
          <w:color w:val="000000"/>
          <w:sz w:val="20"/>
        </w:rPr>
        <w:t>
      4. Жақын туысқанының қайтыс болуы немесе ауыр сырқаттануы туралы мәліметтер кәмелетке толмағанға олар алынысымен дереу хабарланады.</w:t>
      </w:r>
      <w:r>
        <w:br/>
      </w:r>
      <w:r>
        <w:rPr>
          <w:rFonts w:ascii="Consolas"/>
          <w:b w:val="false"/>
          <w:i w:val="false"/>
          <w:color w:val="000000"/>
          <w:sz w:val="20"/>
        </w:rPr>
        <w:t>
</w:t>
      </w:r>
      <w:r>
        <w:rPr>
          <w:rFonts w:ascii="Consolas"/>
          <w:b w:val="false"/>
          <w:i w:val="false"/>
          <w:color w:val="000000"/>
          <w:sz w:val="20"/>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r>
        <w:br/>
      </w:r>
      <w:r>
        <w:rPr>
          <w:rFonts w:ascii="Consolas"/>
          <w:b w:val="false"/>
          <w:i w:val="false"/>
          <w:color w:val="000000"/>
          <w:sz w:val="20"/>
        </w:rPr>
        <w:t>
      </w:t>
      </w:r>
      <w:r>
        <w:rPr>
          <w:rFonts w:ascii="Consolas"/>
          <w:b w:val="false"/>
          <w:i w:val="false"/>
          <w:color w:val="ff0000"/>
          <w:sz w:val="20"/>
        </w:rPr>
        <w:t xml:space="preserve">Ескерту. Заң 22-3-баппен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End w:id="60"/>
    <w:bookmarkStart w:name="z322" w:id="61"/>
    <w:p>
      <w:pPr>
        <w:spacing w:after="0"/>
        <w:ind w:left="0"/>
        <w:jc w:val="left"/>
      </w:pPr>
      <w:r>
        <w:rPr>
          <w:rFonts w:ascii="Consolas"/>
          <w:b w:val="false"/>
          <w:i w:val="false"/>
          <w:color w:val="000000"/>
          <w:sz w:val="20"/>
        </w:rPr>
        <w:t>
      </w:t>
      </w:r>
      <w:r>
        <w:rPr>
          <w:rFonts w:ascii="Consolas"/>
          <w:b/>
          <w:i w:val="false"/>
          <w:color w:val="000000"/>
          <w:sz w:val="20"/>
        </w:rPr>
        <w:t>22-4-бап. Өтініштерді жіберу</w:t>
      </w:r>
    </w:p>
    <w:bookmarkEnd w:id="61"/>
    <w:bookmarkStart w:name="z323" w:id="62"/>
    <w:p>
      <w:pPr>
        <w:spacing w:after="0"/>
        <w:ind w:left="0"/>
        <w:jc w:val="left"/>
      </w:pPr>
      <w:r>
        <w:rPr>
          <w:rFonts w:ascii="Consolas"/>
          <w:b w:val="false"/>
          <w:i w:val="false"/>
          <w:color w:val="000000"/>
          <w:sz w:val="20"/>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r>
        <w:br/>
      </w:r>
      <w:r>
        <w:rPr>
          <w:rFonts w:ascii="Consolas"/>
          <w:b w:val="false"/>
          <w:i w:val="false"/>
          <w:color w:val="000000"/>
          <w:sz w:val="20"/>
        </w:rPr>
        <w:t>
</w:t>
      </w:r>
      <w:r>
        <w:rPr>
          <w:rFonts w:ascii="Consolas"/>
          <w:b w:val="false"/>
          <w:i w:val="false"/>
          <w:color w:val="000000"/>
          <w:sz w:val="20"/>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r>
        <w:br/>
      </w:r>
      <w:r>
        <w:rPr>
          <w:rFonts w:ascii="Consolas"/>
          <w:b w:val="false"/>
          <w:i w:val="false"/>
          <w:color w:val="000000"/>
          <w:sz w:val="20"/>
        </w:rPr>
        <w:t>
</w:t>
      </w:r>
      <w:r>
        <w:rPr>
          <w:rFonts w:ascii="Consolas"/>
          <w:b w:val="false"/>
          <w:i w:val="false"/>
          <w:color w:val="000000"/>
          <w:sz w:val="20"/>
        </w:rPr>
        <w:t>
      3. Өтініштерге келген жауаптар кәмелетке толмағандарға қолхат ала отырып хабарланады және жеке ісіне тігіледі.</w:t>
      </w:r>
      <w:r>
        <w:br/>
      </w:r>
      <w:r>
        <w:rPr>
          <w:rFonts w:ascii="Consolas"/>
          <w:b w:val="false"/>
          <w:i w:val="false"/>
          <w:color w:val="000000"/>
          <w:sz w:val="20"/>
        </w:rPr>
        <w:t>
</w:t>
      </w:r>
      <w:r>
        <w:rPr>
          <w:rFonts w:ascii="Consolas"/>
          <w:b w:val="false"/>
          <w:i w:val="false"/>
          <w:color w:val="000000"/>
          <w:sz w:val="20"/>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r>
        <w:br/>
      </w:r>
      <w:r>
        <w:rPr>
          <w:rFonts w:ascii="Consolas"/>
          <w:b w:val="false"/>
          <w:i w:val="false"/>
          <w:color w:val="000000"/>
          <w:sz w:val="20"/>
        </w:rPr>
        <w:t>
      </w:t>
      </w:r>
      <w:r>
        <w:rPr>
          <w:rFonts w:ascii="Consolas"/>
          <w:b w:val="false"/>
          <w:i w:val="false"/>
          <w:color w:val="ff0000"/>
          <w:sz w:val="20"/>
        </w:rPr>
        <w:t xml:space="preserve">Ескерту. Заң 22-4-баппен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End w:id="62"/>
    <w:bookmarkStart w:name="z327" w:id="63"/>
    <w:p>
      <w:pPr>
        <w:spacing w:after="0"/>
        <w:ind w:left="0"/>
        <w:jc w:val="left"/>
      </w:pPr>
      <w:r>
        <w:rPr>
          <w:rFonts w:ascii="Consolas"/>
          <w:b w:val="false"/>
          <w:i w:val="false"/>
          <w:color w:val="000000"/>
          <w:sz w:val="20"/>
        </w:rPr>
        <w:t>
      </w:t>
      </w:r>
      <w:r>
        <w:rPr>
          <w:rFonts w:ascii="Consolas"/>
          <w:b/>
          <w:i w:val="false"/>
          <w:color w:val="000000"/>
          <w:sz w:val="20"/>
        </w:rPr>
        <w:t>22-5-бап. Тамақтану, тамақ өнімдерін және бірінші</w:t>
      </w:r>
      <w:r>
        <w:br/>
      </w:r>
      <w:r>
        <w:rPr>
          <w:rFonts w:ascii="Consolas"/>
          <w:b w:val="false"/>
          <w:i w:val="false"/>
          <w:color w:val="000000"/>
          <w:sz w:val="20"/>
        </w:rPr>
        <w:t>
                 </w:t>
      </w:r>
      <w:r>
        <w:rPr>
          <w:rFonts w:ascii="Consolas"/>
          <w:b/>
          <w:i w:val="false"/>
          <w:color w:val="000000"/>
          <w:sz w:val="20"/>
        </w:rPr>
        <w:t>кезектегі қажеттілік заттарын сатып алу</w:t>
      </w:r>
    </w:p>
    <w:bookmarkEnd w:id="63"/>
    <w:bookmarkStart w:name="z328" w:id="64"/>
    <w:p>
      <w:pPr>
        <w:spacing w:after="0"/>
        <w:ind w:left="0"/>
        <w:jc w:val="left"/>
      </w:pPr>
      <w:r>
        <w:rPr>
          <w:rFonts w:ascii="Consolas"/>
          <w:b w:val="false"/>
          <w:i w:val="false"/>
          <w:color w:val="000000"/>
          <w:sz w:val="20"/>
        </w:rPr>
        <w:t>
      1. Арнаулы мекемелер мен ұйымдарда ұсталушы кәмелетке толмағандар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нормалар бойынша тамақпен, киіммен, аяқ киіммен және жұмсақ мүкәммалмен қамтамасыз етіледі.</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2-тармақ жаңа редакцияда көзделген - ҚР 03.07.2014 </w:t>
      </w:r>
      <w:r>
        <w:rPr>
          <w:rFonts w:ascii="Consolas"/>
          <w:b w:val="false"/>
          <w:i w:val="false"/>
          <w:color w:val="000000"/>
          <w:sz w:val="20"/>
        </w:rPr>
        <w:t>№ 227-V</w:t>
      </w:r>
      <w:r>
        <w:rPr>
          <w:rFonts w:ascii="Consolas"/>
          <w:b w:val="false"/>
          <w:i w:val="false"/>
          <w:color w:val="ff0000"/>
          <w:sz w:val="20"/>
        </w:rPr>
        <w:t xml:space="preserve"> Заңымен (01.01.2015 бастап қолданысқа енгізіледі).</w:t>
      </w:r>
      <w:r>
        <w:br/>
      </w:r>
      <w:r>
        <w:rPr>
          <w:rFonts w:ascii="Consolas"/>
          <w:b w:val="false"/>
          <w:i w:val="false"/>
          <w:color w:val="000000"/>
          <w:sz w:val="20"/>
        </w:rPr>
        <w:t>
      2. Тамақтану ойын және жатын бөлмелерден бөлек үй-жайларда (асханаларда) жүзеге асырылады.</w:t>
      </w:r>
      <w:r>
        <w:br/>
      </w:r>
      <w:r>
        <w:rPr>
          <w:rFonts w:ascii="Consolas"/>
          <w:b w:val="false"/>
          <w:i w:val="false"/>
          <w:color w:val="000000"/>
          <w:sz w:val="20"/>
        </w:rPr>
        <w:t>
</w:t>
      </w:r>
      <w:r>
        <w:rPr>
          <w:rFonts w:ascii="Consolas"/>
          <w:b w:val="false"/>
          <w:i w:val="false"/>
          <w:color w:val="000000"/>
          <w:sz w:val="20"/>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r>
        <w:br/>
      </w:r>
      <w:r>
        <w:rPr>
          <w:rFonts w:ascii="Consolas"/>
          <w:b w:val="false"/>
          <w:i w:val="false"/>
          <w:color w:val="000000"/>
          <w:sz w:val="20"/>
        </w:rPr>
        <w:t>
</w:t>
      </w:r>
      <w:r>
        <w:rPr>
          <w:rFonts w:ascii="Consolas"/>
          <w:b w:val="false"/>
          <w:i w:val="false"/>
          <w:color w:val="000000"/>
          <w:sz w:val="20"/>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r>
        <w:br/>
      </w:r>
      <w:r>
        <w:rPr>
          <w:rFonts w:ascii="Consolas"/>
          <w:b w:val="false"/>
          <w:i w:val="false"/>
          <w:color w:val="000000"/>
          <w:sz w:val="20"/>
        </w:rPr>
        <w:t>
</w:t>
      </w:r>
      <w:r>
        <w:rPr>
          <w:rFonts w:ascii="Consolas"/>
          <w:b w:val="false"/>
          <w:i w:val="false"/>
          <w:color w:val="000000"/>
          <w:sz w:val="20"/>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r>
        <w:br/>
      </w:r>
      <w:r>
        <w:rPr>
          <w:rFonts w:ascii="Consolas"/>
          <w:b w:val="false"/>
          <w:i w:val="false"/>
          <w:color w:val="000000"/>
          <w:sz w:val="20"/>
        </w:rPr>
        <w:t>
      </w:t>
      </w:r>
      <w:r>
        <w:rPr>
          <w:rFonts w:ascii="Consolas"/>
          <w:b w:val="false"/>
          <w:i w:val="false"/>
          <w:color w:val="ff0000"/>
          <w:sz w:val="20"/>
        </w:rPr>
        <w:t xml:space="preserve">Ескерту. Заң 22-5-баппен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End w:id="64"/>
    <w:bookmarkStart w:name="z333" w:id="65"/>
    <w:p>
      <w:pPr>
        <w:spacing w:after="0"/>
        <w:ind w:left="0"/>
        <w:jc w:val="left"/>
      </w:pPr>
      <w:r>
        <w:rPr>
          <w:rFonts w:ascii="Consolas"/>
          <w:b w:val="false"/>
          <w:i w:val="false"/>
          <w:color w:val="000000"/>
          <w:sz w:val="20"/>
        </w:rPr>
        <w:t>
      </w:t>
      </w:r>
      <w:r>
        <w:rPr>
          <w:rFonts w:ascii="Consolas"/>
          <w:b/>
          <w:i w:val="false"/>
          <w:color w:val="000000"/>
          <w:sz w:val="20"/>
        </w:rPr>
        <w:t>22-6-бап. Медициналық-санитариялық қамтамасыз ету</w:t>
      </w:r>
    </w:p>
    <w:bookmarkEnd w:id="65"/>
    <w:bookmarkStart w:name="z334" w:id="66"/>
    <w:p>
      <w:pPr>
        <w:spacing w:after="0"/>
        <w:ind w:left="0"/>
        <w:jc w:val="left"/>
      </w:pPr>
      <w:r>
        <w:rPr>
          <w:rFonts w:ascii="Consolas"/>
          <w:b w:val="false"/>
          <w:i w:val="false"/>
          <w:color w:val="000000"/>
          <w:sz w:val="20"/>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r>
        <w:br/>
      </w:r>
      <w:r>
        <w:rPr>
          <w:rFonts w:ascii="Consolas"/>
          <w:b w:val="false"/>
          <w:i w:val="false"/>
          <w:color w:val="000000"/>
          <w:sz w:val="20"/>
        </w:rPr>
        <w:t>
</w:t>
      </w:r>
      <w:r>
        <w:rPr>
          <w:rFonts w:ascii="Consolas"/>
          <w:b w:val="false"/>
          <w:i w:val="false"/>
          <w:color w:val="000000"/>
          <w:sz w:val="20"/>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r>
        <w:br/>
      </w:r>
      <w:r>
        <w:rPr>
          <w:rFonts w:ascii="Consolas"/>
          <w:b w:val="false"/>
          <w:i w:val="false"/>
          <w:color w:val="000000"/>
          <w:sz w:val="20"/>
        </w:rPr>
        <w:t>
</w:t>
      </w:r>
      <w:r>
        <w:rPr>
          <w:rFonts w:ascii="Consolas"/>
          <w:b w:val="false"/>
          <w:i w:val="false"/>
          <w:color w:val="000000"/>
          <w:sz w:val="20"/>
        </w:rPr>
        <w:t>
      3. Ауруханаға жатқызу қажеттілігі анықталған кезде кәмелетке толмаған тиісті медициналық ұйымға жіберіледі.</w:t>
      </w:r>
      <w:r>
        <w:br/>
      </w:r>
      <w:r>
        <w:rPr>
          <w:rFonts w:ascii="Consolas"/>
          <w:b w:val="false"/>
          <w:i w:val="false"/>
          <w:color w:val="000000"/>
          <w:sz w:val="20"/>
        </w:rPr>
        <w:t>
</w:t>
      </w:r>
      <w:r>
        <w:rPr>
          <w:rFonts w:ascii="Consolas"/>
          <w:b w:val="false"/>
          <w:i w:val="false"/>
          <w:color w:val="000000"/>
          <w:sz w:val="20"/>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r>
        <w:br/>
      </w:r>
      <w:r>
        <w:rPr>
          <w:rFonts w:ascii="Consolas"/>
          <w:b w:val="false"/>
          <w:i w:val="false"/>
          <w:color w:val="000000"/>
          <w:sz w:val="20"/>
        </w:rPr>
        <w:t>
</w:t>
      </w:r>
      <w:r>
        <w:rPr>
          <w:rFonts w:ascii="Consolas"/>
          <w:b w:val="false"/>
          <w:i w:val="false"/>
          <w:color w:val="000000"/>
          <w:sz w:val="20"/>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r>
        <w:br/>
      </w:r>
      <w:r>
        <w:rPr>
          <w:rFonts w:ascii="Consolas"/>
          <w:b w:val="false"/>
          <w:i w:val="false"/>
          <w:color w:val="000000"/>
          <w:sz w:val="20"/>
        </w:rPr>
        <w:t>
      Қайтыс болып, мәйіті сұралмаған кәмелетке толмағанды жерлеу бюджет қаражаты есебінен жүзеге асырылады.</w:t>
      </w:r>
      <w:r>
        <w:br/>
      </w:r>
      <w:r>
        <w:rPr>
          <w:rFonts w:ascii="Consolas"/>
          <w:b w:val="false"/>
          <w:i w:val="false"/>
          <w:color w:val="000000"/>
          <w:sz w:val="20"/>
        </w:rPr>
        <w:t>
</w:t>
      </w:r>
      <w:r>
        <w:rPr>
          <w:rFonts w:ascii="Consolas"/>
          <w:b w:val="false"/>
          <w:i w:val="false"/>
          <w:color w:val="000000"/>
          <w:sz w:val="20"/>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r>
        <w:br/>
      </w:r>
      <w:r>
        <w:rPr>
          <w:rFonts w:ascii="Consolas"/>
          <w:b w:val="false"/>
          <w:i w:val="false"/>
          <w:color w:val="000000"/>
          <w:sz w:val="20"/>
        </w:rPr>
        <w:t>
      </w:t>
      </w:r>
      <w:r>
        <w:rPr>
          <w:rFonts w:ascii="Consolas"/>
          <w:b w:val="false"/>
          <w:i w:val="false"/>
          <w:color w:val="ff0000"/>
          <w:sz w:val="20"/>
        </w:rPr>
        <w:t xml:space="preserve">Ескерту. Заң 22-6-баппен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End w:id="66"/>
    <w:bookmarkStart w:name="z340" w:id="67"/>
    <w:p>
      <w:pPr>
        <w:spacing w:after="0"/>
        <w:ind w:left="0"/>
        <w:jc w:val="left"/>
      </w:pPr>
      <w:r>
        <w:rPr>
          <w:rFonts w:ascii="Consolas"/>
          <w:b w:val="false"/>
          <w:i w:val="false"/>
          <w:color w:val="000000"/>
          <w:sz w:val="20"/>
        </w:rPr>
        <w:t>
      </w:t>
      </w:r>
      <w:r>
        <w:rPr>
          <w:rFonts w:ascii="Consolas"/>
          <w:b/>
          <w:i w:val="false"/>
          <w:color w:val="000000"/>
          <w:sz w:val="20"/>
        </w:rPr>
        <w:t>22-7-бап. Арнаулы мекемелер мен ұйымдарда ұсталушы</w:t>
      </w:r>
      <w:r>
        <w:br/>
      </w:r>
      <w:r>
        <w:rPr>
          <w:rFonts w:ascii="Consolas"/>
          <w:b w:val="false"/>
          <w:i w:val="false"/>
          <w:color w:val="000000"/>
          <w:sz w:val="20"/>
        </w:rPr>
        <w:t>
                 </w:t>
      </w:r>
      <w:r>
        <w:rPr>
          <w:rFonts w:ascii="Consolas"/>
          <w:b/>
          <w:i w:val="false"/>
          <w:color w:val="000000"/>
          <w:sz w:val="20"/>
        </w:rPr>
        <w:t>кәмелетке толмағандардың міндеттері</w:t>
      </w:r>
    </w:p>
    <w:bookmarkEnd w:id="67"/>
    <w:bookmarkStart w:name="z341" w:id="68"/>
    <w:p>
      <w:pPr>
        <w:spacing w:after="0"/>
        <w:ind w:left="0"/>
        <w:jc w:val="left"/>
      </w:pPr>
      <w:r>
        <w:rPr>
          <w:rFonts w:ascii="Consolas"/>
          <w:b w:val="false"/>
          <w:i w:val="false"/>
          <w:color w:val="000000"/>
          <w:sz w:val="20"/>
        </w:rPr>
        <w:t>
      1. Арнаулы мекемелер мен ұйымдарда ұсталушы кәмелетке толмағандар:</w:t>
      </w:r>
      <w:r>
        <w:br/>
      </w:r>
      <w:r>
        <w:rPr>
          <w:rFonts w:ascii="Consolas"/>
          <w:b w:val="false"/>
          <w:i w:val="false"/>
          <w:color w:val="000000"/>
          <w:sz w:val="20"/>
        </w:rPr>
        <w:t>
</w:t>
      </w:r>
      <w:r>
        <w:rPr>
          <w:rFonts w:ascii="Consolas"/>
          <w:b w:val="false"/>
          <w:i w:val="false"/>
          <w:color w:val="000000"/>
          <w:sz w:val="20"/>
        </w:rPr>
        <w:t>
      1) осы Заңда және ішкі тәртіп қағидаларында белгіленген арнаулы мекемелер мен ұйымдарда ұстау режимін сақтауға;</w:t>
      </w:r>
      <w:r>
        <w:br/>
      </w:r>
      <w:r>
        <w:rPr>
          <w:rFonts w:ascii="Consolas"/>
          <w:b w:val="false"/>
          <w:i w:val="false"/>
          <w:color w:val="000000"/>
          <w:sz w:val="20"/>
        </w:rPr>
        <w:t>
</w:t>
      </w:r>
      <w:r>
        <w:rPr>
          <w:rFonts w:ascii="Consolas"/>
          <w:b w:val="false"/>
          <w:i w:val="false"/>
          <w:color w:val="000000"/>
          <w:sz w:val="20"/>
        </w:rPr>
        <w:t>
      2) арнаулы мекемелер мен ұйымдар әкімшілігінің заңды талаптарын орындауға;</w:t>
      </w:r>
      <w:r>
        <w:br/>
      </w:r>
      <w:r>
        <w:rPr>
          <w:rFonts w:ascii="Consolas"/>
          <w:b w:val="false"/>
          <w:i w:val="false"/>
          <w:color w:val="000000"/>
          <w:sz w:val="20"/>
        </w:rPr>
        <w:t>
</w:t>
      </w:r>
      <w:r>
        <w:rPr>
          <w:rFonts w:ascii="Consolas"/>
          <w:b w:val="false"/>
          <w:i w:val="false"/>
          <w:color w:val="000000"/>
          <w:sz w:val="20"/>
        </w:rPr>
        <w:t>
      3) гигиена және санитария талаптарын сақтауға;</w:t>
      </w:r>
      <w:r>
        <w:br/>
      </w:r>
      <w:r>
        <w:rPr>
          <w:rFonts w:ascii="Consolas"/>
          <w:b w:val="false"/>
          <w:i w:val="false"/>
          <w:color w:val="000000"/>
          <w:sz w:val="20"/>
        </w:rPr>
        <w:t>
</w:t>
      </w:r>
      <w:r>
        <w:rPr>
          <w:rFonts w:ascii="Consolas"/>
          <w:b w:val="false"/>
          <w:i w:val="false"/>
          <w:color w:val="000000"/>
          <w:sz w:val="20"/>
        </w:rPr>
        <w:t>
      4) өз өміріне және басқа адамдардың денсаулығына қауіп төндіретін қасақана іс-әрекеттер жасамауға;</w:t>
      </w:r>
      <w:r>
        <w:br/>
      </w:r>
      <w:r>
        <w:rPr>
          <w:rFonts w:ascii="Consolas"/>
          <w:b w:val="false"/>
          <w:i w:val="false"/>
          <w:color w:val="000000"/>
          <w:sz w:val="20"/>
        </w:rPr>
        <w:t>
</w:t>
      </w:r>
      <w:r>
        <w:rPr>
          <w:rFonts w:ascii="Consolas"/>
          <w:b w:val="false"/>
          <w:i w:val="false"/>
          <w:color w:val="000000"/>
          <w:sz w:val="20"/>
        </w:rPr>
        <w:t>
      5) арнаулы мекемелер мен ұйымдар қызметкерлерінің ар-намысын қорлайтын іс-әрекеттер жасамауға;</w:t>
      </w:r>
      <w:r>
        <w:br/>
      </w:r>
      <w:r>
        <w:rPr>
          <w:rFonts w:ascii="Consolas"/>
          <w:b w:val="false"/>
          <w:i w:val="false"/>
          <w:color w:val="000000"/>
          <w:sz w:val="20"/>
        </w:rPr>
        <w:t>
</w:t>
      </w:r>
      <w:r>
        <w:rPr>
          <w:rFonts w:ascii="Consolas"/>
          <w:b w:val="false"/>
          <w:i w:val="false"/>
          <w:color w:val="000000"/>
          <w:sz w:val="20"/>
        </w:rPr>
        <w:t>
      6) арнаулы мекемелер мен ұйымдар қызметкерлеріне өз қызметтік міндеттерін атқаруына кедергі келтірмеуге;</w:t>
      </w:r>
      <w:r>
        <w:br/>
      </w:r>
      <w:r>
        <w:rPr>
          <w:rFonts w:ascii="Consolas"/>
          <w:b w:val="false"/>
          <w:i w:val="false"/>
          <w:color w:val="000000"/>
          <w:sz w:val="20"/>
        </w:rPr>
        <w:t>
</w:t>
      </w:r>
      <w:r>
        <w:rPr>
          <w:rFonts w:ascii="Consolas"/>
          <w:b w:val="false"/>
          <w:i w:val="false"/>
          <w:color w:val="000000"/>
          <w:sz w:val="20"/>
        </w:rPr>
        <w:t>
      7) өрт қауіпсіздігі </w:t>
      </w:r>
      <w:r>
        <w:rPr>
          <w:rFonts w:ascii="Consolas"/>
          <w:b w:val="false"/>
          <w:i w:val="false"/>
          <w:color w:val="000000"/>
          <w:sz w:val="20"/>
        </w:rPr>
        <w:t>қағидаларын</w:t>
      </w:r>
      <w:r>
        <w:rPr>
          <w:rFonts w:ascii="Consolas"/>
          <w:b w:val="false"/>
          <w:i w:val="false"/>
          <w:color w:val="000000"/>
          <w:sz w:val="20"/>
        </w:rPr>
        <w:t xml:space="preserve"> сақтауға;</w:t>
      </w:r>
      <w:r>
        <w:br/>
      </w:r>
      <w:r>
        <w:rPr>
          <w:rFonts w:ascii="Consolas"/>
          <w:b w:val="false"/>
          <w:i w:val="false"/>
          <w:color w:val="000000"/>
          <w:sz w:val="20"/>
        </w:rPr>
        <w:t>
</w:t>
      </w:r>
      <w:r>
        <w:rPr>
          <w:rFonts w:ascii="Consolas"/>
          <w:b w:val="false"/>
          <w:i w:val="false"/>
          <w:color w:val="000000"/>
          <w:sz w:val="20"/>
        </w:rPr>
        <w:t>
      8) арнаулы мекемелер мен ұйымдардың мүлкіне ұқыпты қарауға;</w:t>
      </w:r>
      <w:r>
        <w:br/>
      </w:r>
      <w:r>
        <w:rPr>
          <w:rFonts w:ascii="Consolas"/>
          <w:b w:val="false"/>
          <w:i w:val="false"/>
          <w:color w:val="000000"/>
          <w:sz w:val="20"/>
        </w:rPr>
        <w:t>
</w:t>
      </w:r>
      <w:r>
        <w:rPr>
          <w:rFonts w:ascii="Consolas"/>
          <w:b w:val="false"/>
          <w:i w:val="false"/>
          <w:color w:val="000000"/>
          <w:sz w:val="20"/>
        </w:rPr>
        <w:t>
      9) оқу сабақтарына баруға міндетті.</w:t>
      </w:r>
      <w:r>
        <w:br/>
      </w:r>
      <w:r>
        <w:rPr>
          <w:rFonts w:ascii="Consolas"/>
          <w:b w:val="false"/>
          <w:i w:val="false"/>
          <w:color w:val="000000"/>
          <w:sz w:val="20"/>
        </w:rPr>
        <w:t>
</w:t>
      </w:r>
      <w:r>
        <w:rPr>
          <w:rFonts w:ascii="Consolas"/>
          <w:b w:val="false"/>
          <w:i w:val="false"/>
          <w:color w:val="000000"/>
          <w:sz w:val="20"/>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r>
        <w:br/>
      </w:r>
      <w:r>
        <w:rPr>
          <w:rFonts w:ascii="Consolas"/>
          <w:b w:val="false"/>
          <w:i w:val="false"/>
          <w:color w:val="000000"/>
          <w:sz w:val="20"/>
        </w:rPr>
        <w:t>
</w:t>
      </w:r>
      <w:r>
        <w:rPr>
          <w:rFonts w:ascii="Consolas"/>
          <w:b w:val="false"/>
          <w:i w:val="false"/>
          <w:color w:val="000000"/>
          <w:sz w:val="20"/>
        </w:rPr>
        <w:t>
      3. Кәмелетке толмағандарды оқу-тәрбие процесіне және әлеуметтік оңалтуға байланысты емес іс-шараларға тартуға тыйым салынады.</w:t>
      </w:r>
      <w:r>
        <w:br/>
      </w:r>
      <w:r>
        <w:rPr>
          <w:rFonts w:ascii="Consolas"/>
          <w:b w:val="false"/>
          <w:i w:val="false"/>
          <w:color w:val="000000"/>
          <w:sz w:val="20"/>
        </w:rPr>
        <w:t>
      </w:t>
      </w:r>
      <w:r>
        <w:rPr>
          <w:rFonts w:ascii="Consolas"/>
          <w:b w:val="false"/>
          <w:i w:val="false"/>
          <w:color w:val="ff0000"/>
          <w:sz w:val="20"/>
        </w:rPr>
        <w:t xml:space="preserve">Ескерту. Заң 22-7-баппен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өзгеріс енгізілді - 03.07.2014</w:t>
      </w:r>
      <w:r>
        <w:rPr>
          <w:rFonts w:ascii="Consolas"/>
          <w:b w:val="false"/>
          <w:i w:val="false"/>
          <w:color w:val="000000"/>
          <w:sz w:val="20"/>
        </w:rPr>
        <w:t> </w:t>
      </w:r>
      <w:r>
        <w:rPr>
          <w:rFonts w:ascii="Consolas"/>
          <w:b w:val="false"/>
          <w:i w:val="false"/>
          <w:color w:val="000000"/>
          <w:sz w:val="20"/>
        </w:rPr>
        <w:t>№ 227-V</w:t>
      </w:r>
      <w:r>
        <w:rPr>
          <w:rFonts w:ascii="Consolas"/>
          <w:b w:val="false"/>
          <w:i w:val="false"/>
          <w:color w:val="ff0000"/>
          <w:sz w:val="20"/>
        </w:rPr>
        <w:t xml:space="preserve"> (01.01.2015 бастап қолданысқа енгізіледі) Заңдарымен.</w:t>
      </w:r>
    </w:p>
    <w:bookmarkEnd w:id="68"/>
    <w:bookmarkStart w:name="z353" w:id="69"/>
    <w:p>
      <w:pPr>
        <w:spacing w:after="0"/>
        <w:ind w:left="0"/>
        <w:jc w:val="left"/>
      </w:pPr>
      <w:r>
        <w:rPr>
          <w:rFonts w:ascii="Consolas"/>
          <w:b w:val="false"/>
          <w:i w:val="false"/>
          <w:color w:val="000000"/>
          <w:sz w:val="20"/>
        </w:rPr>
        <w:t>
      </w:t>
      </w:r>
      <w:r>
        <w:rPr>
          <w:rFonts w:ascii="Consolas"/>
          <w:b/>
          <w:i w:val="false"/>
          <w:color w:val="000000"/>
          <w:sz w:val="20"/>
        </w:rPr>
        <w:t>22-8-бап. Арнаулы мекемелер мен ұйымдарда ұсталушы</w:t>
      </w:r>
      <w:r>
        <w:br/>
      </w:r>
      <w:r>
        <w:rPr>
          <w:rFonts w:ascii="Consolas"/>
          <w:b w:val="false"/>
          <w:i w:val="false"/>
          <w:color w:val="000000"/>
          <w:sz w:val="20"/>
        </w:rPr>
        <w:t>
                 </w:t>
      </w:r>
      <w:r>
        <w:rPr>
          <w:rFonts w:ascii="Consolas"/>
          <w:b/>
          <w:i w:val="false"/>
          <w:color w:val="000000"/>
          <w:sz w:val="20"/>
        </w:rPr>
        <w:t>кәмелетке толмағандарға көтермелеу және жазалау</w:t>
      </w:r>
      <w:r>
        <w:br/>
      </w:r>
      <w:r>
        <w:rPr>
          <w:rFonts w:ascii="Consolas"/>
          <w:b w:val="false"/>
          <w:i w:val="false"/>
          <w:color w:val="000000"/>
          <w:sz w:val="20"/>
        </w:rPr>
        <w:t>
                 </w:t>
      </w:r>
      <w:r>
        <w:rPr>
          <w:rFonts w:ascii="Consolas"/>
          <w:b/>
          <w:i w:val="false"/>
          <w:color w:val="000000"/>
          <w:sz w:val="20"/>
        </w:rPr>
        <w:t>шараларын қолдану</w:t>
      </w:r>
    </w:p>
    <w:bookmarkEnd w:id="69"/>
    <w:bookmarkStart w:name="z354" w:id="70"/>
    <w:p>
      <w:pPr>
        <w:spacing w:after="0"/>
        <w:ind w:left="0"/>
        <w:jc w:val="left"/>
      </w:pPr>
      <w:r>
        <w:rPr>
          <w:rFonts w:ascii="Consolas"/>
          <w:b w:val="false"/>
          <w:i w:val="false"/>
          <w:color w:val="000000"/>
          <w:sz w:val="20"/>
        </w:rPr>
        <w:t>
      1. Арнаулы мекемелер мен ұйымдарда мынадай көтермелеу шаралары белгіленеді:</w:t>
      </w:r>
      <w:r>
        <w:br/>
      </w:r>
      <w:r>
        <w:rPr>
          <w:rFonts w:ascii="Consolas"/>
          <w:b w:val="false"/>
          <w:i w:val="false"/>
          <w:color w:val="000000"/>
          <w:sz w:val="20"/>
        </w:rPr>
        <w:t>
</w:t>
      </w:r>
      <w:r>
        <w:rPr>
          <w:rFonts w:ascii="Consolas"/>
          <w:b w:val="false"/>
          <w:i w:val="false"/>
          <w:color w:val="000000"/>
          <w:sz w:val="20"/>
        </w:rPr>
        <w:t>
      1) ауызша немесе бұйрықпен алғыс жариялау, ол кәмелетке толмағанның жеке ісіне тігіледі;</w:t>
      </w:r>
      <w:r>
        <w:br/>
      </w:r>
      <w:r>
        <w:rPr>
          <w:rFonts w:ascii="Consolas"/>
          <w:b w:val="false"/>
          <w:i w:val="false"/>
          <w:color w:val="000000"/>
          <w:sz w:val="20"/>
        </w:rPr>
        <w:t>
</w:t>
      </w:r>
      <w:r>
        <w:rPr>
          <w:rFonts w:ascii="Consolas"/>
          <w:b w:val="false"/>
          <w:i w:val="false"/>
          <w:color w:val="000000"/>
          <w:sz w:val="20"/>
        </w:rPr>
        <w:t>
      2) бұрын тағайындалған жазаны мерзімінен бұрын алу;</w:t>
      </w:r>
      <w:r>
        <w:br/>
      </w:r>
      <w:r>
        <w:rPr>
          <w:rFonts w:ascii="Consolas"/>
          <w:b w:val="false"/>
          <w:i w:val="false"/>
          <w:color w:val="000000"/>
          <w:sz w:val="20"/>
        </w:rPr>
        <w:t>
</w:t>
      </w:r>
      <w:r>
        <w:rPr>
          <w:rFonts w:ascii="Consolas"/>
          <w:b w:val="false"/>
          <w:i w:val="false"/>
          <w:color w:val="000000"/>
          <w:sz w:val="20"/>
        </w:rPr>
        <w:t>
      3) грамотамен марапаттау;</w:t>
      </w:r>
      <w:r>
        <w:br/>
      </w:r>
      <w:r>
        <w:rPr>
          <w:rFonts w:ascii="Consolas"/>
          <w:b w:val="false"/>
          <w:i w:val="false"/>
          <w:color w:val="000000"/>
          <w:sz w:val="20"/>
        </w:rPr>
        <w:t>
</w:t>
      </w:r>
      <w:r>
        <w:rPr>
          <w:rFonts w:ascii="Consolas"/>
          <w:b w:val="false"/>
          <w:i w:val="false"/>
          <w:color w:val="000000"/>
          <w:sz w:val="20"/>
        </w:rPr>
        <w:t>
      4) Құрмет тақтасына енгізу;</w:t>
      </w:r>
      <w:r>
        <w:br/>
      </w:r>
      <w:r>
        <w:rPr>
          <w:rFonts w:ascii="Consolas"/>
          <w:b w:val="false"/>
          <w:i w:val="false"/>
          <w:color w:val="000000"/>
          <w:sz w:val="20"/>
        </w:rPr>
        <w:t>
</w:t>
      </w:r>
      <w:r>
        <w:rPr>
          <w:rFonts w:ascii="Consolas"/>
          <w:b w:val="false"/>
          <w:i w:val="false"/>
          <w:color w:val="000000"/>
          <w:sz w:val="20"/>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r>
        <w:br/>
      </w:r>
      <w:r>
        <w:rPr>
          <w:rFonts w:ascii="Consolas"/>
          <w:b w:val="false"/>
          <w:i w:val="false"/>
          <w:color w:val="000000"/>
          <w:sz w:val="20"/>
        </w:rPr>
        <w:t>
</w:t>
      </w:r>
      <w:r>
        <w:rPr>
          <w:rFonts w:ascii="Consolas"/>
          <w:b w:val="false"/>
          <w:i w:val="false"/>
          <w:color w:val="000000"/>
          <w:sz w:val="20"/>
        </w:rPr>
        <w:t>
      6) үздік сыныпқа немесе топқа жалауша, грамота беру;</w:t>
      </w:r>
      <w:r>
        <w:br/>
      </w:r>
      <w:r>
        <w:rPr>
          <w:rFonts w:ascii="Consolas"/>
          <w:b w:val="false"/>
          <w:i w:val="false"/>
          <w:color w:val="000000"/>
          <w:sz w:val="20"/>
        </w:rPr>
        <w:t>
</w:t>
      </w:r>
      <w:r>
        <w:rPr>
          <w:rFonts w:ascii="Consolas"/>
          <w:b w:val="false"/>
          <w:i w:val="false"/>
          <w:color w:val="000000"/>
          <w:sz w:val="20"/>
        </w:rPr>
        <w:t>
      7) «Үздік маман» атағын беру.</w:t>
      </w:r>
      <w:r>
        <w:br/>
      </w:r>
      <w:r>
        <w:rPr>
          <w:rFonts w:ascii="Consolas"/>
          <w:b w:val="false"/>
          <w:i w:val="false"/>
          <w:color w:val="000000"/>
          <w:sz w:val="20"/>
        </w:rPr>
        <w:t>
</w:t>
      </w:r>
      <w:r>
        <w:rPr>
          <w:rFonts w:ascii="Consolas"/>
          <w:b w:val="false"/>
          <w:i w:val="false"/>
          <w:color w:val="000000"/>
          <w:sz w:val="20"/>
        </w:rPr>
        <w:t>
      2. Режимді және ішкі тәртіп қағидаларын бұзғаны үшін кәмелетке толмағандарға мынадай жазалау шаралары қолданылуы мүмкін:</w:t>
      </w:r>
      <w:r>
        <w:br/>
      </w:r>
      <w:r>
        <w:rPr>
          <w:rFonts w:ascii="Consolas"/>
          <w:b w:val="false"/>
          <w:i w:val="false"/>
          <w:color w:val="000000"/>
          <w:sz w:val="20"/>
        </w:rPr>
        <w:t>
</w:t>
      </w:r>
      <w:r>
        <w:rPr>
          <w:rFonts w:ascii="Consolas"/>
          <w:b w:val="false"/>
          <w:i w:val="false"/>
          <w:color w:val="000000"/>
          <w:sz w:val="20"/>
        </w:rPr>
        <w:t>
      1) ескерту;</w:t>
      </w:r>
      <w:r>
        <w:br/>
      </w:r>
      <w:r>
        <w:rPr>
          <w:rFonts w:ascii="Consolas"/>
          <w:b w:val="false"/>
          <w:i w:val="false"/>
          <w:color w:val="000000"/>
          <w:sz w:val="20"/>
        </w:rPr>
        <w:t>
</w:t>
      </w:r>
      <w:r>
        <w:rPr>
          <w:rFonts w:ascii="Consolas"/>
          <w:b w:val="false"/>
          <w:i w:val="false"/>
          <w:color w:val="000000"/>
          <w:sz w:val="20"/>
        </w:rPr>
        <w:t>
      2) ауызша немесе бұйрықпен сөгіс жариялау, ол кәмелетке толмағанның жеке ісіне тігіледі;</w:t>
      </w:r>
      <w:r>
        <w:br/>
      </w:r>
      <w:r>
        <w:rPr>
          <w:rFonts w:ascii="Consolas"/>
          <w:b w:val="false"/>
          <w:i w:val="false"/>
          <w:color w:val="000000"/>
          <w:sz w:val="20"/>
        </w:rPr>
        <w:t>
</w:t>
      </w:r>
      <w:r>
        <w:rPr>
          <w:rFonts w:ascii="Consolas"/>
          <w:b w:val="false"/>
          <w:i w:val="false"/>
          <w:color w:val="000000"/>
          <w:sz w:val="20"/>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r>
        <w:br/>
      </w:r>
      <w:r>
        <w:rPr>
          <w:rFonts w:ascii="Consolas"/>
          <w:b w:val="false"/>
          <w:i w:val="false"/>
          <w:color w:val="000000"/>
          <w:sz w:val="20"/>
        </w:rPr>
        <w:t>
      </w:t>
      </w:r>
      <w:r>
        <w:rPr>
          <w:rFonts w:ascii="Consolas"/>
          <w:b w:val="false"/>
          <w:i w:val="false"/>
          <w:color w:val="ff0000"/>
          <w:sz w:val="20"/>
        </w:rPr>
        <w:t xml:space="preserve">Ескерту. Заң 22-8-баппен толықтырылды - ҚР 2010.12.29 </w:t>
      </w:r>
      <w:r>
        <w:rPr>
          <w:rFonts w:ascii="Consolas"/>
          <w:b w:val="false"/>
          <w:i w:val="false"/>
          <w:color w:val="000000"/>
          <w:sz w:val="20"/>
        </w:rPr>
        <w:t>N 375-IV</w:t>
      </w:r>
      <w:r>
        <w:rPr>
          <w:rFonts w:ascii="Consolas"/>
          <w:b w:val="false"/>
          <w:i w:val="false"/>
          <w:color w:val="ff0000"/>
          <w:sz w:val="20"/>
        </w:rPr>
        <w:t xml:space="preserve"> (алғашқы ресми жарияланғанынан кейін күнтiзбелiк он күн өткен соң қолданысқа енгiзiледi) Заңымен.</w:t>
      </w:r>
    </w:p>
    <w:bookmarkEnd w:id="70"/>
    <w:bookmarkStart w:name="z27" w:id="71"/>
    <w:p>
      <w:pPr>
        <w:spacing w:after="0"/>
        <w:ind w:left="0"/>
        <w:jc w:val="left"/>
      </w:pPr>
      <w:r>
        <w:rPr>
          <w:rFonts w:ascii="Consolas"/>
          <w:b w:val="false"/>
          <w:i w:val="false"/>
          <w:color w:val="000000"/>
          <w:sz w:val="20"/>
        </w:rPr>
        <w:t>
      </w:t>
      </w:r>
      <w:r>
        <w:rPr>
          <w:rFonts w:ascii="Consolas"/>
          <w:b/>
          <w:i w:val="false"/>
          <w:color w:val="000000"/>
          <w:sz w:val="20"/>
        </w:rPr>
        <w:t xml:space="preserve">23-бап. Осы Заңның орындалу кепiлдiктерi </w:t>
      </w:r>
    </w:p>
    <w:bookmarkEnd w:id="71"/>
    <w:bookmarkStart w:name="z222" w:id="72"/>
    <w:p>
      <w:pPr>
        <w:spacing w:after="0"/>
        <w:ind w:left="0"/>
        <w:jc w:val="left"/>
      </w:pPr>
      <w:r>
        <w:rPr>
          <w:rFonts w:ascii="Consolas"/>
          <w:b w:val="false"/>
          <w:i w:val="false"/>
          <w:color w:val="000000"/>
          <w:sz w:val="20"/>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өмiрде қиын жағдайға душар болған кәмелетке толмағандарды және тұрмысы қолайсыз отбасыларды анықтауға, сондай-ақ мыналарға:</w:t>
      </w:r>
      <w:r>
        <w:br/>
      </w:r>
      <w:r>
        <w:rPr>
          <w:rFonts w:ascii="Consolas"/>
          <w:b w:val="false"/>
          <w:i w:val="false"/>
          <w:color w:val="000000"/>
          <w:sz w:val="20"/>
        </w:rPr>
        <w:t>
      1) </w:t>
      </w:r>
      <w:r>
        <w:rPr>
          <w:rFonts w:ascii="Consolas"/>
          <w:b w:val="false"/>
          <w:i w:val="false"/>
          <w:color w:val="000000"/>
          <w:sz w:val="20"/>
        </w:rPr>
        <w:t>прокуратура органдарына</w:t>
      </w:r>
      <w:r>
        <w:rPr>
          <w:rFonts w:ascii="Consolas"/>
          <w:b w:val="false"/>
          <w:i w:val="false"/>
          <w:color w:val="000000"/>
          <w:sz w:val="20"/>
        </w:rPr>
        <w:t> - кәмелетке толмағандардың құқықтары мен бостандықтарының бұзылуы туралы;</w:t>
      </w:r>
      <w:r>
        <w:br/>
      </w:r>
      <w:r>
        <w:rPr>
          <w:rFonts w:ascii="Consolas"/>
          <w:b w:val="false"/>
          <w:i w:val="false"/>
          <w:color w:val="000000"/>
          <w:sz w:val="20"/>
        </w:rPr>
        <w:t>
</w:t>
      </w:r>
      <w:r>
        <w:rPr>
          <w:rFonts w:ascii="Consolas"/>
          <w:b w:val="false"/>
          <w:i w:val="false"/>
          <w:color w:val="000000"/>
          <w:sz w:val="20"/>
        </w:rPr>
        <w:t>
      2) кәмелетке толмағандардың iсi және олардың құқықтарын қорғау жөнiндегi </w:t>
      </w:r>
      <w:r>
        <w:rPr>
          <w:rFonts w:ascii="Consolas"/>
          <w:b w:val="false"/>
          <w:i w:val="false"/>
          <w:color w:val="000000"/>
          <w:sz w:val="20"/>
        </w:rPr>
        <w:t>комиссияларға</w:t>
      </w:r>
      <w:r>
        <w:rPr>
          <w:rFonts w:ascii="Consolas"/>
          <w:b w:val="false"/>
          <w:i w:val="false"/>
          <w:color w:val="000000"/>
          <w:sz w:val="20"/>
        </w:rPr>
        <w:t>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кәмелетке толмағандар арасындағы құқық бұзушылықтың, қадағалаусыз және панасыз қалудың алдын алуға кедергi жасайтын кемшiлiктер туралы;</w:t>
      </w:r>
      <w:r>
        <w:br/>
      </w:r>
      <w:r>
        <w:rPr>
          <w:rFonts w:ascii="Consolas"/>
          <w:b w:val="false"/>
          <w:i w:val="false"/>
          <w:color w:val="000000"/>
          <w:sz w:val="20"/>
        </w:rPr>
        <w:t>
</w:t>
      </w:r>
      <w:r>
        <w:rPr>
          <w:rFonts w:ascii="Consolas"/>
          <w:b w:val="false"/>
          <w:i w:val="false"/>
          <w:color w:val="000000"/>
          <w:sz w:val="20"/>
        </w:rPr>
        <w:t>
      3) </w:t>
      </w:r>
      <w:r>
        <w:rPr>
          <w:rFonts w:ascii="Consolas"/>
          <w:b w:val="false"/>
          <w:i w:val="false"/>
          <w:color w:val="000000"/>
          <w:sz w:val="20"/>
        </w:rPr>
        <w:t>қорғаншы және қамқоршы органдарына</w:t>
      </w:r>
      <w:r>
        <w:rPr>
          <w:rFonts w:ascii="Consolas"/>
          <w:b w:val="false"/>
          <w:i w:val="false"/>
          <w:color w:val="000000"/>
          <w:sz w:val="20"/>
        </w:rPr>
        <w:t>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r>
        <w:br/>
      </w:r>
      <w:r>
        <w:rPr>
          <w:rFonts w:ascii="Consolas"/>
          <w:b w:val="false"/>
          <w:i w:val="false"/>
          <w:color w:val="000000"/>
          <w:sz w:val="20"/>
        </w:rPr>
        <w:t>
</w:t>
      </w:r>
      <w:r>
        <w:rPr>
          <w:rFonts w:ascii="Consolas"/>
          <w:b w:val="false"/>
          <w:i w:val="false"/>
          <w:color w:val="000000"/>
          <w:sz w:val="20"/>
        </w:rPr>
        <w:t>
      4) </w:t>
      </w:r>
      <w:r>
        <w:rPr>
          <w:rFonts w:ascii="Consolas"/>
          <w:b w:val="false"/>
          <w:i w:val="false"/>
          <w:color w:val="000000"/>
          <w:sz w:val="20"/>
        </w:rPr>
        <w:t>iшкi iстер органдарына</w:t>
      </w:r>
      <w:r>
        <w:rPr>
          <w:rFonts w:ascii="Consolas"/>
          <w:b w:val="false"/>
          <w:i w:val="false"/>
          <w:color w:val="000000"/>
          <w:sz w:val="20"/>
        </w:rPr>
        <w:t>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r>
        <w:br/>
      </w:r>
      <w:r>
        <w:rPr>
          <w:rFonts w:ascii="Consolas"/>
          <w:b w:val="false"/>
          <w:i w:val="false"/>
          <w:color w:val="000000"/>
          <w:sz w:val="20"/>
        </w:rPr>
        <w:t>
</w:t>
      </w:r>
      <w:r>
        <w:rPr>
          <w:rFonts w:ascii="Consolas"/>
          <w:b w:val="false"/>
          <w:i w:val="false"/>
          <w:color w:val="000000"/>
          <w:sz w:val="20"/>
        </w:rPr>
        <w:t>
      5) </w:t>
      </w:r>
      <w:r>
        <w:rPr>
          <w:rFonts w:ascii="Consolas"/>
          <w:b w:val="false"/>
          <w:i w:val="false"/>
          <w:color w:val="000000"/>
          <w:sz w:val="20"/>
        </w:rPr>
        <w:t>денсаулық сақтау органдарына</w:t>
      </w:r>
      <w:r>
        <w:rPr>
          <w:rFonts w:ascii="Consolas"/>
          <w:b w:val="false"/>
          <w:i w:val="false"/>
          <w:color w:val="000000"/>
          <w:sz w:val="20"/>
        </w:rPr>
        <w:t xml:space="preserve"> - алкогольдік ішімдіктерді, есiрткi құралдарын, психотроптық және адамның психикасына және дене мүшелерiнiң функциялары мен мiнез-құлқына терiс әсерiн тигiзетiн өзге де күштi әсер ететiн заттарды құмарлықпен салынып пайдалануына байланысты тексерiлудi, қаралуды немесе емделудi қажет ететiн кәмелетке толмағандар туралы;</w:t>
      </w:r>
      <w:r>
        <w:br/>
      </w:r>
      <w:r>
        <w:rPr>
          <w:rFonts w:ascii="Consolas"/>
          <w:b w:val="false"/>
          <w:i w:val="false"/>
          <w:color w:val="000000"/>
          <w:sz w:val="20"/>
        </w:rPr>
        <w:t>
</w:t>
      </w:r>
      <w:r>
        <w:rPr>
          <w:rFonts w:ascii="Consolas"/>
          <w:b w:val="false"/>
          <w:i w:val="false"/>
          <w:color w:val="000000"/>
          <w:sz w:val="20"/>
        </w:rPr>
        <w:t>
      6) </w:t>
      </w:r>
      <w:r>
        <w:rPr>
          <w:rFonts w:ascii="Consolas"/>
          <w:b w:val="false"/>
          <w:i w:val="false"/>
          <w:color w:val="000000"/>
          <w:sz w:val="20"/>
        </w:rPr>
        <w:t>бiлiм беру органдарына</w:t>
      </w:r>
      <w:r>
        <w:rPr>
          <w:rFonts w:ascii="Consolas"/>
          <w:b w:val="false"/>
          <w:i w:val="false"/>
          <w:color w:val="000000"/>
          <w:sz w:val="20"/>
        </w:rPr>
        <w:t xml:space="preserve">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 </w:t>
      </w:r>
      <w:r>
        <w:br/>
      </w:r>
      <w:r>
        <w:rPr>
          <w:rFonts w:ascii="Consolas"/>
          <w:b w:val="false"/>
          <w:i w:val="false"/>
          <w:color w:val="000000"/>
          <w:sz w:val="20"/>
        </w:rPr>
        <w:t xml:space="preserve">
       </w:t>
      </w:r>
      <w:r>
        <w:rPr>
          <w:rFonts w:ascii="Consolas"/>
          <w:b w:val="false"/>
          <w:i w:val="false"/>
          <w:color w:val="ff0000"/>
          <w:sz w:val="20"/>
        </w:rPr>
        <w:t xml:space="preserve">Ескерту. 23-бапқа өзгерту енгізілді - ҚР 2009.07.10 </w:t>
      </w:r>
      <w:r>
        <w:rPr>
          <w:rFonts w:ascii="Consolas"/>
          <w:b w:val="false"/>
          <w:i w:val="false"/>
          <w:color w:val="000000"/>
          <w:sz w:val="20"/>
        </w:rPr>
        <w:t>N 176-IV</w:t>
      </w:r>
      <w:r>
        <w:rPr>
          <w:rFonts w:ascii="Consolas"/>
          <w:b w:val="false"/>
          <w:i w:val="false"/>
          <w:color w:val="ff0000"/>
          <w:sz w:val="20"/>
        </w:rPr>
        <w:t> </w:t>
      </w:r>
      <w:r>
        <w:rPr>
          <w:rFonts w:ascii="Consolas"/>
          <w:b w:val="false"/>
          <w:i w:val="false"/>
          <w:color w:val="ff0000"/>
          <w:sz w:val="20"/>
        </w:rPr>
        <w:t xml:space="preserve">Заңымен. </w:t>
      </w:r>
    </w:p>
    <w:bookmarkEnd w:id="72"/>
    <w:bookmarkStart w:name="z28" w:id="73"/>
    <w:p>
      <w:pPr>
        <w:spacing w:after="0"/>
        <w:ind w:left="0"/>
        <w:jc w:val="left"/>
      </w:pPr>
      <w:r>
        <w:rPr>
          <w:rFonts w:ascii="Consolas"/>
          <w:b w:val="false"/>
          <w:i w:val="false"/>
          <w:color w:val="000000"/>
          <w:sz w:val="20"/>
        </w:rPr>
        <w:t>
      </w:t>
      </w:r>
      <w:r>
        <w:rPr>
          <w:rFonts w:ascii="Consolas"/>
          <w:b/>
          <w:i w:val="false"/>
          <w:color w:val="000000"/>
          <w:sz w:val="20"/>
        </w:rPr>
        <w:t xml:space="preserve">24-бап. Кәмелетке толмағандар арасындағы құқық </w:t>
      </w:r>
      <w:r>
        <w:br/>
      </w:r>
      <w:r>
        <w:rPr>
          <w:rFonts w:ascii="Consolas"/>
          <w:b w:val="false"/>
          <w:i w:val="false"/>
          <w:color w:val="000000"/>
          <w:sz w:val="20"/>
        </w:rPr>
        <w:t>
               </w:t>
      </w:r>
      <w:r>
        <w:rPr>
          <w:rFonts w:ascii="Consolas"/>
          <w:b/>
          <w:i w:val="false"/>
          <w:color w:val="000000"/>
          <w:sz w:val="20"/>
        </w:rPr>
        <w:t>бұзушылықтардың, қадағалаусыз және панасыз</w:t>
      </w:r>
      <w:r>
        <w:br/>
      </w:r>
      <w:r>
        <w:rPr>
          <w:rFonts w:ascii="Consolas"/>
          <w:b w:val="false"/>
          <w:i w:val="false"/>
          <w:color w:val="000000"/>
          <w:sz w:val="20"/>
        </w:rPr>
        <w:t>
               </w:t>
      </w:r>
      <w:r>
        <w:rPr>
          <w:rFonts w:ascii="Consolas"/>
          <w:b/>
          <w:i w:val="false"/>
          <w:color w:val="000000"/>
          <w:sz w:val="20"/>
        </w:rPr>
        <w:t>қалудың профилактикасын жүзеге асыратын</w:t>
      </w:r>
      <w:r>
        <w:br/>
      </w:r>
      <w:r>
        <w:rPr>
          <w:rFonts w:ascii="Consolas"/>
          <w:b w:val="false"/>
          <w:i w:val="false"/>
          <w:color w:val="000000"/>
          <w:sz w:val="20"/>
        </w:rPr>
        <w:t>
               </w:t>
      </w:r>
      <w:r>
        <w:rPr>
          <w:rFonts w:ascii="Consolas"/>
          <w:b/>
          <w:i w:val="false"/>
          <w:color w:val="000000"/>
          <w:sz w:val="20"/>
        </w:rPr>
        <w:t>органдардың, мекемелер мен өзге де ұйымдардың</w:t>
      </w:r>
      <w:r>
        <w:br/>
      </w:r>
      <w:r>
        <w:rPr>
          <w:rFonts w:ascii="Consolas"/>
          <w:b w:val="false"/>
          <w:i w:val="false"/>
          <w:color w:val="000000"/>
          <w:sz w:val="20"/>
        </w:rPr>
        <w:t>
               </w:t>
      </w:r>
      <w:r>
        <w:rPr>
          <w:rFonts w:ascii="Consolas"/>
          <w:b/>
          <w:i w:val="false"/>
          <w:color w:val="000000"/>
          <w:sz w:val="20"/>
        </w:rPr>
        <w:t xml:space="preserve">қызметiн бақылау </w:t>
      </w:r>
    </w:p>
    <w:bookmarkEnd w:id="73"/>
    <w:p>
      <w:pPr>
        <w:spacing w:after="0"/>
        <w:ind w:left="0"/>
        <w:jc w:val="left"/>
      </w:pPr>
      <w:r>
        <w:rPr>
          <w:rFonts w:ascii="Consolas"/>
          <w:b w:val="false"/>
          <w:i w:val="false"/>
          <w:color w:val="000000"/>
          <w:sz w:val="20"/>
        </w:rPr>
        <w:t>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бақылауды жүзеге асырады. </w:t>
      </w:r>
    </w:p>
    <w:bookmarkStart w:name="z29" w:id="74"/>
    <w:p>
      <w:pPr>
        <w:spacing w:after="0"/>
        <w:ind w:left="0"/>
        <w:jc w:val="left"/>
      </w:pPr>
      <w:r>
        <w:rPr>
          <w:rFonts w:ascii="Consolas"/>
          <w:b w:val="false"/>
          <w:i w:val="false"/>
          <w:color w:val="000000"/>
          <w:sz w:val="20"/>
        </w:rPr>
        <w:t>
      </w:t>
      </w:r>
      <w:r>
        <w:rPr>
          <w:rFonts w:ascii="Consolas"/>
          <w:b/>
          <w:i w:val="false"/>
          <w:color w:val="000000"/>
          <w:sz w:val="20"/>
        </w:rPr>
        <w:t>25-бап. Қазақстан Республикасының кәмелетке толмағандар</w:t>
      </w:r>
      <w:r>
        <w:br/>
      </w:r>
      <w:r>
        <w:rPr>
          <w:rFonts w:ascii="Consolas"/>
          <w:b w:val="false"/>
          <w:i w:val="false"/>
          <w:color w:val="000000"/>
          <w:sz w:val="20"/>
        </w:rPr>
        <w:t>
               </w:t>
      </w:r>
      <w:r>
        <w:rPr>
          <w:rFonts w:ascii="Consolas"/>
          <w:b/>
          <w:i w:val="false"/>
          <w:color w:val="000000"/>
          <w:sz w:val="20"/>
        </w:rPr>
        <w:t xml:space="preserve">арасындағы құқық бұзушылықтардың, қадағалаусыз </w:t>
      </w:r>
      <w:r>
        <w:br/>
      </w:r>
      <w:r>
        <w:rPr>
          <w:rFonts w:ascii="Consolas"/>
          <w:b w:val="false"/>
          <w:i w:val="false"/>
          <w:color w:val="000000"/>
          <w:sz w:val="20"/>
        </w:rPr>
        <w:t>
               </w:t>
      </w:r>
      <w:r>
        <w:rPr>
          <w:rFonts w:ascii="Consolas"/>
          <w:b/>
          <w:i w:val="false"/>
          <w:color w:val="000000"/>
          <w:sz w:val="20"/>
        </w:rPr>
        <w:t xml:space="preserve">және панасыз қалудың профилактикасы </w:t>
      </w:r>
      <w:r>
        <w:br/>
      </w:r>
      <w:r>
        <w:rPr>
          <w:rFonts w:ascii="Consolas"/>
          <w:b w:val="false"/>
          <w:i w:val="false"/>
          <w:color w:val="000000"/>
          <w:sz w:val="20"/>
        </w:rPr>
        <w:t>
               </w:t>
      </w:r>
      <w:r>
        <w:rPr>
          <w:rFonts w:ascii="Consolas"/>
          <w:b/>
          <w:i w:val="false"/>
          <w:color w:val="000000"/>
          <w:sz w:val="20"/>
        </w:rPr>
        <w:t xml:space="preserve">туралы заңдарын бұзғандық үшiн жауаптылық </w:t>
      </w:r>
    </w:p>
    <w:bookmarkEnd w:id="74"/>
    <w:p>
      <w:pPr>
        <w:spacing w:after="0"/>
        <w:ind w:left="0"/>
        <w:jc w:val="left"/>
      </w:pPr>
      <w:r>
        <w:rPr>
          <w:rFonts w:ascii="Consolas"/>
          <w:b w:val="false"/>
          <w:i w:val="false"/>
          <w:color w:val="000000"/>
          <w:sz w:val="20"/>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w:t>
      </w:r>
      <w:r>
        <w:rPr>
          <w:rFonts w:ascii="Consolas"/>
          <w:b w:val="false"/>
          <w:i w:val="false"/>
          <w:color w:val="000000"/>
          <w:sz w:val="20"/>
        </w:rPr>
        <w:t>заңдарында</w:t>
      </w:r>
      <w:r>
        <w:rPr>
          <w:rFonts w:ascii="Consolas"/>
          <w:b w:val="false"/>
          <w:i w:val="false"/>
          <w:color w:val="000000"/>
          <w:sz w:val="20"/>
        </w:rPr>
        <w:t> </w:t>
      </w:r>
      <w:r>
        <w:rPr>
          <w:rFonts w:ascii="Consolas"/>
          <w:b w:val="false"/>
          <w:i w:val="false"/>
          <w:color w:val="000000"/>
          <w:sz w:val="20"/>
        </w:rPr>
        <w:t>белгiленген</w:t>
      </w:r>
      <w:r>
        <w:rPr>
          <w:rFonts w:ascii="Consolas"/>
          <w:b w:val="false"/>
          <w:i w:val="false"/>
          <w:color w:val="000000"/>
          <w:sz w:val="20"/>
        </w:rPr>
        <w:t xml:space="preserve"> тәртiппен жауаптылықта болады.</w:t>
      </w:r>
    </w:p>
    <w:bookmarkStart w:name="z366" w:id="75"/>
    <w:p>
      <w:pPr>
        <w:spacing w:after="0"/>
        <w:ind w:left="0"/>
        <w:jc w:val="left"/>
      </w:pPr>
      <w:r>
        <w:rPr>
          <w:rFonts w:ascii="Consolas"/>
          <w:b/>
          <w:i w:val="false"/>
          <w:color w:val="000000"/>
        </w:rPr>
        <w:t xml:space="preserve"> 
4-тарау. Ұлттық алдын алу тетігі</w:t>
      </w:r>
    </w:p>
    <w:bookmarkEnd w:id="75"/>
    <w:p>
      <w:pPr>
        <w:spacing w:after="0"/>
        <w:ind w:left="0"/>
        <w:jc w:val="left"/>
      </w:pPr>
      <w:r>
        <w:rPr>
          <w:rFonts w:ascii="Consolas"/>
          <w:b w:val="false"/>
          <w:i w:val="false"/>
          <w:color w:val="ff0000"/>
          <w:sz w:val="20"/>
        </w:rPr>
        <w:t xml:space="preserve">      Ескерту. Заң 4-тараумен толықтырылды - ҚР 02.07.2013 </w:t>
      </w:r>
      <w:r>
        <w:rPr>
          <w:rFonts w:ascii="Consolas"/>
          <w:b w:val="false"/>
          <w:i w:val="false"/>
          <w:color w:val="ff0000"/>
          <w:sz w:val="20"/>
        </w:rPr>
        <w:t>№ 111-V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p>
    <w:bookmarkStart w:name="z367" w:id="76"/>
    <w:p>
      <w:pPr>
        <w:spacing w:after="0"/>
        <w:ind w:left="0"/>
        <w:jc w:val="left"/>
      </w:pPr>
      <w:r>
        <w:rPr>
          <w:rFonts w:ascii="Consolas"/>
          <w:b w:val="false"/>
          <w:i w:val="false"/>
          <w:color w:val="000000"/>
          <w:sz w:val="20"/>
        </w:rPr>
        <w:t>
      </w:t>
      </w:r>
      <w:r>
        <w:rPr>
          <w:rFonts w:ascii="Consolas"/>
          <w:b/>
          <w:i w:val="false"/>
          <w:color w:val="000000"/>
          <w:sz w:val="20"/>
        </w:rPr>
        <w:t>26-бап. Ұлттық алдын алу тетігі</w:t>
      </w:r>
    </w:p>
    <w:bookmarkEnd w:id="76"/>
    <w:bookmarkStart w:name="z368" w:id="77"/>
    <w:p>
      <w:pPr>
        <w:spacing w:after="0"/>
        <w:ind w:left="0"/>
        <w:jc w:val="left"/>
      </w:pPr>
      <w:r>
        <w:rPr>
          <w:rFonts w:ascii="Consolas"/>
          <w:b w:val="false"/>
          <w:i w:val="false"/>
          <w:color w:val="000000"/>
          <w:sz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Consolas"/>
          <w:b w:val="false"/>
          <w:i w:val="false"/>
          <w:color w:val="000000"/>
          <w:sz w:val="20"/>
        </w:rPr>
        <w:t>
</w:t>
      </w:r>
      <w:r>
        <w:rPr>
          <w:rFonts w:ascii="Consolas"/>
          <w:b w:val="false"/>
          <w:i w:val="false"/>
          <w:color w:val="000000"/>
          <w:sz w:val="20"/>
        </w:rPr>
        <w:t>
      2. Ұлттық алдын алу тетiгiнің қатысушылары өз қызметі шеңберінде кәмелетке толмағандарды ұстауға арналған арнаулы мекемелер мен ұйымдарда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айқындалған өзге де ұйымдарда болады.</w:t>
      </w:r>
      <w:r>
        <w:br/>
      </w:r>
      <w:r>
        <w:rPr>
          <w:rFonts w:ascii="Consolas"/>
          <w:b w:val="false"/>
          <w:i w:val="false"/>
          <w:color w:val="000000"/>
          <w:sz w:val="20"/>
        </w:rPr>
        <w:t>
</w:t>
      </w:r>
      <w:r>
        <w:rPr>
          <w:rFonts w:ascii="Consolas"/>
          <w:b w:val="false"/>
          <w:i w:val="false"/>
          <w:color w:val="000000"/>
          <w:sz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Consolas"/>
          <w:b w:val="false"/>
          <w:i w:val="false"/>
          <w:color w:val="000000"/>
          <w:sz w:val="20"/>
        </w:rPr>
        <w:t>
</w:t>
      </w:r>
      <w:r>
        <w:rPr>
          <w:rFonts w:ascii="Consolas"/>
          <w:b w:val="false"/>
          <w:i w:val="false"/>
          <w:color w:val="000000"/>
          <w:sz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Consolas"/>
          <w:b w:val="false"/>
          <w:i w:val="false"/>
          <w:color w:val="000000"/>
          <w:sz w:val="20"/>
        </w:rPr>
        <w:t>
</w:t>
      </w:r>
      <w:r>
        <w:rPr>
          <w:rFonts w:ascii="Consolas"/>
          <w:b w:val="false"/>
          <w:i w:val="false"/>
          <w:color w:val="000000"/>
          <w:sz w:val="20"/>
        </w:rPr>
        <w:t>
      5. Ұлттық алдын алу тетiгi қатысушыларының алдын ала болу бойынша шығыстарын өтеу Қазақстан Республикасының Үкіметі </w:t>
      </w:r>
      <w:r>
        <w:rPr>
          <w:rFonts w:ascii="Consolas"/>
          <w:b w:val="false"/>
          <w:i w:val="false"/>
          <w:color w:val="000000"/>
          <w:sz w:val="20"/>
        </w:rPr>
        <w:t>айқындайтын</w:t>
      </w:r>
      <w:r>
        <w:rPr>
          <w:rFonts w:ascii="Consolas"/>
          <w:b w:val="false"/>
          <w:i w:val="false"/>
          <w:color w:val="000000"/>
          <w:sz w:val="20"/>
        </w:rPr>
        <w:t xml:space="preserve"> тәртіппен бюджет қаражатынан жүзеге асырылады.</w:t>
      </w:r>
    </w:p>
    <w:bookmarkEnd w:id="77"/>
    <w:bookmarkStart w:name="z373" w:id="78"/>
    <w:p>
      <w:pPr>
        <w:spacing w:after="0"/>
        <w:ind w:left="0"/>
        <w:jc w:val="left"/>
      </w:pPr>
      <w:r>
        <w:rPr>
          <w:rFonts w:ascii="Consolas"/>
          <w:b w:val="false"/>
          <w:i w:val="false"/>
          <w:color w:val="000000"/>
          <w:sz w:val="20"/>
        </w:rPr>
        <w:t>
      </w:t>
      </w:r>
      <w:r>
        <w:rPr>
          <w:rFonts w:ascii="Consolas"/>
          <w:b/>
          <w:i w:val="false"/>
          <w:color w:val="000000"/>
          <w:sz w:val="20"/>
        </w:rPr>
        <w:t>27-бап. Үйлестіру кеңесі</w:t>
      </w:r>
    </w:p>
    <w:bookmarkEnd w:id="78"/>
    <w:bookmarkStart w:name="z374" w:id="79"/>
    <w:p>
      <w:pPr>
        <w:spacing w:after="0"/>
        <w:ind w:left="0"/>
        <w:jc w:val="left"/>
      </w:pPr>
      <w:r>
        <w:rPr>
          <w:rFonts w:ascii="Consolas"/>
          <w:b w:val="false"/>
          <w:i w:val="false"/>
          <w:color w:val="000000"/>
          <w:sz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Consolas"/>
          <w:b w:val="false"/>
          <w:i w:val="false"/>
          <w:color w:val="000000"/>
          <w:sz w:val="20"/>
        </w:rPr>
        <w:t>
</w:t>
      </w:r>
      <w:r>
        <w:rPr>
          <w:rFonts w:ascii="Consolas"/>
          <w:b w:val="false"/>
          <w:i w:val="false"/>
          <w:color w:val="000000"/>
          <w:sz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Consolas"/>
          <w:b w:val="false"/>
          <w:i w:val="false"/>
          <w:color w:val="000000"/>
          <w:sz w:val="20"/>
        </w:rPr>
        <w:t>
</w:t>
      </w:r>
      <w:r>
        <w:rPr>
          <w:rFonts w:ascii="Consolas"/>
          <w:b w:val="false"/>
          <w:i w:val="false"/>
          <w:color w:val="000000"/>
          <w:sz w:val="20"/>
        </w:rPr>
        <w:t>
      2. Адам құқықтары жөнiндегi уәкiл:</w:t>
      </w:r>
      <w:r>
        <w:br/>
      </w:r>
      <w:r>
        <w:rPr>
          <w:rFonts w:ascii="Consolas"/>
          <w:b w:val="false"/>
          <w:i w:val="false"/>
          <w:color w:val="000000"/>
          <w:sz w:val="20"/>
        </w:rPr>
        <w:t>
</w:t>
      </w:r>
      <w:r>
        <w:rPr>
          <w:rFonts w:ascii="Consolas"/>
          <w:b w:val="false"/>
          <w:i w:val="false"/>
          <w:color w:val="000000"/>
          <w:sz w:val="20"/>
        </w:rPr>
        <w:t xml:space="preserve">
      Адам құқықтары жөнiндегi уәкiлдің жанындағы Үйлестіру кеңесі туралы ережені; </w:t>
      </w:r>
      <w:r>
        <w:br/>
      </w:r>
      <w:r>
        <w:rPr>
          <w:rFonts w:ascii="Consolas"/>
          <w:b w:val="false"/>
          <w:i w:val="false"/>
          <w:color w:val="000000"/>
          <w:sz w:val="20"/>
        </w:rPr>
        <w:t>
</w:t>
      </w:r>
      <w:r>
        <w:rPr>
          <w:rFonts w:ascii="Consolas"/>
          <w:b w:val="false"/>
          <w:i w:val="false"/>
          <w:color w:val="000000"/>
          <w:sz w:val="20"/>
        </w:rPr>
        <w:t>
      ұлттық алдын алу тетiгiнің қатысушыларын іріктеу тәртібін;</w:t>
      </w:r>
      <w:r>
        <w:br/>
      </w:r>
      <w:r>
        <w:rPr>
          <w:rFonts w:ascii="Consolas"/>
          <w:b w:val="false"/>
          <w:i w:val="false"/>
          <w:color w:val="000000"/>
          <w:sz w:val="20"/>
        </w:rPr>
        <w:t>
</w:t>
      </w:r>
      <w:r>
        <w:rPr>
          <w:rFonts w:ascii="Consolas"/>
          <w:b w:val="false"/>
          <w:i w:val="false"/>
          <w:color w:val="000000"/>
          <w:sz w:val="20"/>
        </w:rPr>
        <w:t>
      алдын ала болу үшін ұлттық алдын алу тетiгiнің қатысушыларынан топтар құру тәртібін;</w:t>
      </w:r>
      <w:r>
        <w:br/>
      </w:r>
      <w:r>
        <w:rPr>
          <w:rFonts w:ascii="Consolas"/>
          <w:b w:val="false"/>
          <w:i w:val="false"/>
          <w:color w:val="000000"/>
          <w:sz w:val="20"/>
        </w:rPr>
        <w:t>
</w:t>
      </w:r>
      <w:r>
        <w:rPr>
          <w:rFonts w:ascii="Consolas"/>
          <w:b w:val="false"/>
          <w:i w:val="false"/>
          <w:color w:val="000000"/>
          <w:sz w:val="20"/>
        </w:rPr>
        <w:t xml:space="preserve">
      алдын ала болу жөніндегі әдістемелік ұсынымдарды; </w:t>
      </w:r>
      <w:r>
        <w:br/>
      </w:r>
      <w:r>
        <w:rPr>
          <w:rFonts w:ascii="Consolas"/>
          <w:b w:val="false"/>
          <w:i w:val="false"/>
          <w:color w:val="000000"/>
          <w:sz w:val="20"/>
        </w:rPr>
        <w:t>
</w:t>
      </w:r>
      <w:r>
        <w:rPr>
          <w:rFonts w:ascii="Consolas"/>
          <w:b w:val="false"/>
          <w:i w:val="false"/>
          <w:color w:val="000000"/>
          <w:sz w:val="20"/>
        </w:rPr>
        <w:t>
      алдын ала болу қорытындылары бойынша жыл сайынғы жинақталған баяндаманы дайындау тәртібін бекітеді.</w:t>
      </w:r>
      <w:r>
        <w:br/>
      </w:r>
      <w:r>
        <w:rPr>
          <w:rFonts w:ascii="Consolas"/>
          <w:b w:val="false"/>
          <w:i w:val="false"/>
          <w:color w:val="000000"/>
          <w:sz w:val="20"/>
        </w:rPr>
        <w:t>
</w:t>
      </w:r>
      <w:r>
        <w:rPr>
          <w:rFonts w:ascii="Consolas"/>
          <w:b w:val="false"/>
          <w:i w:val="false"/>
          <w:color w:val="000000"/>
          <w:sz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79"/>
    <w:bookmarkStart w:name="z383" w:id="80"/>
    <w:p>
      <w:pPr>
        <w:spacing w:after="0"/>
        <w:ind w:left="0"/>
        <w:jc w:val="left"/>
      </w:pPr>
      <w:r>
        <w:rPr>
          <w:rFonts w:ascii="Consolas"/>
          <w:b w:val="false"/>
          <w:i w:val="false"/>
          <w:color w:val="000000"/>
          <w:sz w:val="20"/>
        </w:rPr>
        <w:t>
      </w:t>
      </w:r>
      <w:r>
        <w:rPr>
          <w:rFonts w:ascii="Consolas"/>
          <w:b/>
          <w:i w:val="false"/>
          <w:color w:val="000000"/>
          <w:sz w:val="20"/>
        </w:rPr>
        <w:t>28-бап. Ұлттық алдын алу тетігінің қатысушыларына</w:t>
      </w:r>
      <w:r>
        <w:br/>
      </w:r>
      <w:r>
        <w:rPr>
          <w:rFonts w:ascii="Consolas"/>
          <w:b w:val="false"/>
          <w:i w:val="false"/>
          <w:color w:val="000000"/>
          <w:sz w:val="20"/>
        </w:rPr>
        <w:t>
               </w:t>
      </w:r>
      <w:r>
        <w:rPr>
          <w:rFonts w:ascii="Consolas"/>
          <w:b/>
          <w:i w:val="false"/>
          <w:color w:val="000000"/>
          <w:sz w:val="20"/>
        </w:rPr>
        <w:t>қойылатын талаптар</w:t>
      </w:r>
    </w:p>
    <w:bookmarkEnd w:id="80"/>
    <w:bookmarkStart w:name="z384" w:id="81"/>
    <w:p>
      <w:pPr>
        <w:spacing w:after="0"/>
        <w:ind w:left="0"/>
        <w:jc w:val="left"/>
      </w:pPr>
      <w:r>
        <w:rPr>
          <w:rFonts w:ascii="Consolas"/>
          <w:b w:val="false"/>
          <w:i w:val="false"/>
          <w:color w:val="000000"/>
          <w:sz w:val="20"/>
        </w:rPr>
        <w:t>
      1. Мынадай:</w:t>
      </w:r>
      <w:r>
        <w:br/>
      </w:r>
      <w:r>
        <w:rPr>
          <w:rFonts w:ascii="Consolas"/>
          <w:b w:val="false"/>
          <w:i w:val="false"/>
          <w:color w:val="000000"/>
          <w:sz w:val="20"/>
        </w:rPr>
        <w:t>
</w:t>
      </w:r>
      <w:r>
        <w:rPr>
          <w:rFonts w:ascii="Consolas"/>
          <w:b w:val="false"/>
          <w:i w:val="false"/>
          <w:color w:val="000000"/>
          <w:sz w:val="20"/>
        </w:rPr>
        <w:t>
      1) заңда белгіленген тәртіппен жойылмаған немесе алынбаған соттылығы бар;</w:t>
      </w:r>
      <w:r>
        <w:br/>
      </w:r>
      <w:r>
        <w:rPr>
          <w:rFonts w:ascii="Consolas"/>
          <w:b w:val="false"/>
          <w:i w:val="false"/>
          <w:color w:val="000000"/>
          <w:sz w:val="20"/>
        </w:rPr>
        <w:t>
</w:t>
      </w:r>
      <w:r>
        <w:rPr>
          <w:rFonts w:ascii="Consolas"/>
          <w:b w:val="false"/>
          <w:i w:val="false"/>
          <w:color w:val="000000"/>
          <w:sz w:val="20"/>
        </w:rPr>
        <w:t>
      2) қылмыс жасады деп күдік келтірілген немесе айыпталған;</w:t>
      </w:r>
      <w:r>
        <w:br/>
      </w:r>
      <w:r>
        <w:rPr>
          <w:rFonts w:ascii="Consolas"/>
          <w:b w:val="false"/>
          <w:i w:val="false"/>
          <w:color w:val="000000"/>
          <w:sz w:val="20"/>
        </w:rPr>
        <w:t>
</w:t>
      </w:r>
      <w:r>
        <w:rPr>
          <w:rFonts w:ascii="Consolas"/>
          <w:b w:val="false"/>
          <w:i w:val="false"/>
          <w:color w:val="000000"/>
          <w:sz w:val="20"/>
        </w:rPr>
        <w:t>
      3) сот әрекетке қабiлетсiз немесе әрекет қабілеті шектеулі деп таныған адамдар;</w:t>
      </w:r>
      <w:r>
        <w:br/>
      </w:r>
      <w:r>
        <w:rPr>
          <w:rFonts w:ascii="Consolas"/>
          <w:b w:val="false"/>
          <w:i w:val="false"/>
          <w:color w:val="000000"/>
          <w:sz w:val="20"/>
        </w:rPr>
        <w:t>
</w:t>
      </w:r>
      <w:r>
        <w:rPr>
          <w:rFonts w:ascii="Consolas"/>
          <w:b w:val="false"/>
          <w:i w:val="false"/>
          <w:color w:val="000000"/>
          <w:sz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Consolas"/>
          <w:b w:val="false"/>
          <w:i w:val="false"/>
          <w:color w:val="000000"/>
          <w:sz w:val="20"/>
        </w:rPr>
        <w:t>
</w:t>
      </w:r>
      <w:r>
        <w:rPr>
          <w:rFonts w:ascii="Consolas"/>
          <w:b w:val="false"/>
          <w:i w:val="false"/>
          <w:color w:val="000000"/>
          <w:sz w:val="20"/>
        </w:rPr>
        <w:t>
      5) психиатрда және (немесе) наркологта есепте тұратын адамдар ұлттық алдын алу тетігінің қатысушылары бола алмайды.</w:t>
      </w:r>
      <w:r>
        <w:br/>
      </w:r>
      <w:r>
        <w:rPr>
          <w:rFonts w:ascii="Consolas"/>
          <w:b w:val="false"/>
          <w:i w:val="false"/>
          <w:color w:val="000000"/>
          <w:sz w:val="20"/>
        </w:rPr>
        <w:t>
</w:t>
      </w:r>
      <w:r>
        <w:rPr>
          <w:rFonts w:ascii="Consolas"/>
          <w:b w:val="false"/>
          <w:i w:val="false"/>
          <w:color w:val="000000"/>
          <w:sz w:val="20"/>
        </w:rPr>
        <w:t>
      2. Қасақана қылмыс жасағаны үшін Қазақстан Республикасы Қылмыстық-процестік кодексінің </w:t>
      </w:r>
      <w:r>
        <w:rPr>
          <w:rFonts w:ascii="Consolas"/>
          <w:b w:val="false"/>
          <w:i w:val="false"/>
          <w:color w:val="000000"/>
          <w:sz w:val="20"/>
        </w:rPr>
        <w:t>35-бабының</w:t>
      </w:r>
      <w:r>
        <w:rPr>
          <w:rFonts w:ascii="Consolas"/>
          <w:b w:val="false"/>
          <w:i w:val="false"/>
          <w:color w:val="000000"/>
          <w:sz w:val="20"/>
        </w:rPr>
        <w:t xml:space="preserve"> бірінші бөлігі 3), 4), 9), 10) және 12) тармақтарының немесе </w:t>
      </w:r>
      <w:r>
        <w:rPr>
          <w:rFonts w:ascii="Consolas"/>
          <w:b w:val="false"/>
          <w:i w:val="false"/>
          <w:color w:val="000000"/>
          <w:sz w:val="20"/>
        </w:rPr>
        <w:t>36-бабының</w:t>
      </w:r>
      <w:r>
        <w:rPr>
          <w:rFonts w:ascii="Consolas"/>
          <w:b w:val="false"/>
          <w:i w:val="false"/>
          <w:color w:val="000000"/>
          <w:sz w:val="20"/>
        </w:rPr>
        <w:t xml:space="preserve">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Consolas"/>
          <w:b w:val="false"/>
          <w:i w:val="false"/>
          <w:color w:val="000000"/>
          <w:sz w:val="20"/>
        </w:rPr>
        <w:t>
</w:t>
      </w:r>
      <w:r>
        <w:rPr>
          <w:rFonts w:ascii="Consolas"/>
          <w:b w:val="false"/>
          <w:i w:val="false"/>
          <w:color w:val="ff0000"/>
          <w:sz w:val="20"/>
        </w:rPr>
        <w:t xml:space="preserve">      Ескерту. 28-бапқа өзгеріс енгізілді - ҚР 04.07.2014 </w:t>
      </w:r>
      <w:r>
        <w:rPr>
          <w:rFonts w:ascii="Consolas"/>
          <w:b w:val="false"/>
          <w:i w:val="false"/>
          <w:color w:val="000000"/>
          <w:sz w:val="20"/>
        </w:rPr>
        <w:t>№ 233-V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p>
    <w:bookmarkEnd w:id="81"/>
    <w:bookmarkStart w:name="z391" w:id="82"/>
    <w:p>
      <w:pPr>
        <w:spacing w:after="0"/>
        <w:ind w:left="0"/>
        <w:jc w:val="left"/>
      </w:pPr>
      <w:r>
        <w:rPr>
          <w:rFonts w:ascii="Consolas"/>
          <w:b w:val="false"/>
          <w:i w:val="false"/>
          <w:color w:val="000000"/>
          <w:sz w:val="20"/>
        </w:rPr>
        <w:t>
      </w:t>
      </w:r>
      <w:r>
        <w:rPr>
          <w:rFonts w:ascii="Consolas"/>
          <w:b/>
          <w:i w:val="false"/>
          <w:color w:val="000000"/>
          <w:sz w:val="20"/>
        </w:rPr>
        <w:t>29-бап. Ұлттық алдын алу тетiгi қатысушысының құқықтары</w:t>
      </w:r>
    </w:p>
    <w:bookmarkEnd w:id="82"/>
    <w:bookmarkStart w:name="z392" w:id="83"/>
    <w:p>
      <w:pPr>
        <w:spacing w:after="0"/>
        <w:ind w:left="0"/>
        <w:jc w:val="left"/>
      </w:pPr>
      <w:r>
        <w:rPr>
          <w:rFonts w:ascii="Consolas"/>
          <w:b w:val="false"/>
          <w:i w:val="false"/>
          <w:color w:val="000000"/>
          <w:sz w:val="20"/>
        </w:rPr>
        <w:t>
      1. Ұлттық алдын алу тетiгiнің қатысушысы:</w:t>
      </w:r>
      <w:r>
        <w:br/>
      </w:r>
      <w:r>
        <w:rPr>
          <w:rFonts w:ascii="Consolas"/>
          <w:b w:val="false"/>
          <w:i w:val="false"/>
          <w:color w:val="000000"/>
          <w:sz w:val="20"/>
        </w:rPr>
        <w:t>
</w:t>
      </w:r>
      <w:r>
        <w:rPr>
          <w:rFonts w:ascii="Consolas"/>
          <w:b w:val="false"/>
          <w:i w:val="false"/>
          <w:color w:val="000000"/>
          <w:sz w:val="20"/>
        </w:rPr>
        <w:t>
      1) алдын ала болуға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r>
        <w:br/>
      </w:r>
      <w:r>
        <w:rPr>
          <w:rFonts w:ascii="Consolas"/>
          <w:b w:val="false"/>
          <w:i w:val="false"/>
          <w:color w:val="000000"/>
          <w:sz w:val="20"/>
        </w:rPr>
        <w:t>
</w:t>
      </w:r>
      <w:r>
        <w:rPr>
          <w:rFonts w:ascii="Consolas"/>
          <w:b w:val="false"/>
          <w:i w:val="false"/>
          <w:color w:val="000000"/>
          <w:sz w:val="20"/>
        </w:rPr>
        <w:t>
      2) алдын ала болуға жататын мекемелер мен ұйымдарда ұсталатын адамдармен қарым-қатынас жасауға, сондай-ақ оларды ұстау жағдайларына қатысты ақпаратқа қол жеткізе алуға;</w:t>
      </w:r>
      <w:r>
        <w:br/>
      </w:r>
      <w:r>
        <w:rPr>
          <w:rFonts w:ascii="Consolas"/>
          <w:b w:val="false"/>
          <w:i w:val="false"/>
          <w:color w:val="000000"/>
          <w:sz w:val="20"/>
        </w:rPr>
        <w:t>
</w:t>
      </w:r>
      <w:r>
        <w:rPr>
          <w:rFonts w:ascii="Consolas"/>
          <w:b w:val="false"/>
          <w:i w:val="false"/>
          <w:color w:val="000000"/>
          <w:sz w:val="20"/>
        </w:rPr>
        <w:t>
      3) алдын ала болуды құрылған топтардың құрамында белгіленген тәртіппен жүзеге асыруға;</w:t>
      </w:r>
      <w:r>
        <w:br/>
      </w:r>
      <w:r>
        <w:rPr>
          <w:rFonts w:ascii="Consolas"/>
          <w:b w:val="false"/>
          <w:i w:val="false"/>
          <w:color w:val="000000"/>
          <w:sz w:val="20"/>
        </w:rPr>
        <w:t>
</w:t>
      </w:r>
      <w:r>
        <w:rPr>
          <w:rFonts w:ascii="Consolas"/>
          <w:b w:val="false"/>
          <w:i w:val="false"/>
          <w:color w:val="000000"/>
          <w:sz w:val="20"/>
        </w:rPr>
        <w:t>
      4) алдын ала болуға жататын мекемелер мен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Consolas"/>
          <w:b w:val="false"/>
          <w:i w:val="false"/>
          <w:color w:val="000000"/>
          <w:sz w:val="20"/>
        </w:rPr>
        <w:t>
</w:t>
      </w:r>
      <w:r>
        <w:rPr>
          <w:rFonts w:ascii="Consolas"/>
          <w:b w:val="false"/>
          <w:i w:val="false"/>
          <w:color w:val="000000"/>
          <w:sz w:val="20"/>
        </w:rPr>
        <w:t>
      5) алдын ала болуға жататын мекемелер мен ұйымдарды кедергісіз таңдауға және оларда болуға;</w:t>
      </w:r>
      <w:r>
        <w:br/>
      </w:r>
      <w:r>
        <w:rPr>
          <w:rFonts w:ascii="Consolas"/>
          <w:b w:val="false"/>
          <w:i w:val="false"/>
          <w:color w:val="000000"/>
          <w:sz w:val="20"/>
        </w:rPr>
        <w:t>
</w:t>
      </w:r>
      <w:r>
        <w:rPr>
          <w:rFonts w:ascii="Consolas"/>
          <w:b w:val="false"/>
          <w:i w:val="false"/>
          <w:color w:val="000000"/>
          <w:sz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Consolas"/>
          <w:b w:val="false"/>
          <w:i w:val="false"/>
          <w:color w:val="000000"/>
          <w:sz w:val="20"/>
        </w:rPr>
        <w:t>
</w:t>
      </w:r>
      <w:r>
        <w:rPr>
          <w:rFonts w:ascii="Consolas"/>
          <w:b w:val="false"/>
          <w:i w:val="false"/>
          <w:color w:val="000000"/>
          <w:sz w:val="20"/>
        </w:rPr>
        <w:t>
      2. Ұлттық алдын алу тетігінің қатысушысы заңды қызметін жүзеге асырған кезде тәуелсіз болып табылады.</w:t>
      </w:r>
    </w:p>
    <w:bookmarkEnd w:id="83"/>
    <w:bookmarkStart w:name="z400" w:id="84"/>
    <w:p>
      <w:pPr>
        <w:spacing w:after="0"/>
        <w:ind w:left="0"/>
        <w:jc w:val="left"/>
      </w:pPr>
      <w:r>
        <w:rPr>
          <w:rFonts w:ascii="Consolas"/>
          <w:b w:val="false"/>
          <w:i w:val="false"/>
          <w:color w:val="000000"/>
          <w:sz w:val="20"/>
        </w:rPr>
        <w:t>
      </w:t>
      </w:r>
      <w:r>
        <w:rPr>
          <w:rFonts w:ascii="Consolas"/>
          <w:b/>
          <w:i w:val="false"/>
          <w:color w:val="000000"/>
          <w:sz w:val="20"/>
        </w:rPr>
        <w:t>30-бап. Ұлттық алдын алу тетігі қатысушыларының міндеттері</w:t>
      </w:r>
    </w:p>
    <w:bookmarkEnd w:id="84"/>
    <w:bookmarkStart w:name="z401" w:id="85"/>
    <w:p>
      <w:pPr>
        <w:spacing w:after="0"/>
        <w:ind w:left="0"/>
        <w:jc w:val="left"/>
      </w:pPr>
      <w:r>
        <w:rPr>
          <w:rFonts w:ascii="Consolas"/>
          <w:b w:val="false"/>
          <w:i w:val="false"/>
          <w:color w:val="000000"/>
          <w:sz w:val="20"/>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Consolas"/>
          <w:b w:val="false"/>
          <w:i w:val="false"/>
          <w:color w:val="000000"/>
          <w:sz w:val="20"/>
        </w:rPr>
        <w:t>
</w:t>
      </w:r>
      <w:r>
        <w:rPr>
          <w:rFonts w:ascii="Consolas"/>
          <w:b w:val="false"/>
          <w:i w:val="false"/>
          <w:color w:val="000000"/>
          <w:sz w:val="20"/>
        </w:rPr>
        <w:t>
      2. Ұлттық алдын алу тетігі қатысушыларының алдын ала болуға жататын мекемелер мен ұйымдардың қызметіне араласуына жол берілмейді.</w:t>
      </w:r>
      <w:r>
        <w:br/>
      </w:r>
      <w:r>
        <w:rPr>
          <w:rFonts w:ascii="Consolas"/>
          <w:b w:val="false"/>
          <w:i w:val="false"/>
          <w:color w:val="000000"/>
          <w:sz w:val="20"/>
        </w:rPr>
        <w:t>
</w:t>
      </w:r>
      <w:r>
        <w:rPr>
          <w:rFonts w:ascii="Consolas"/>
          <w:b w:val="false"/>
          <w:i w:val="false"/>
          <w:color w:val="000000"/>
          <w:sz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Consolas"/>
          <w:b w:val="false"/>
          <w:i w:val="false"/>
          <w:color w:val="000000"/>
          <w:sz w:val="20"/>
        </w:rPr>
        <w:t>
</w:t>
      </w:r>
      <w:r>
        <w:rPr>
          <w:rFonts w:ascii="Consolas"/>
          <w:b w:val="false"/>
          <w:i w:val="false"/>
          <w:color w:val="000000"/>
          <w:sz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Consolas"/>
          <w:b w:val="false"/>
          <w:i w:val="false"/>
          <w:color w:val="000000"/>
          <w:sz w:val="20"/>
        </w:rPr>
        <w:t>
</w:t>
      </w:r>
      <w:r>
        <w:rPr>
          <w:rFonts w:ascii="Consolas"/>
          <w:b w:val="false"/>
          <w:i w:val="false"/>
          <w:color w:val="000000"/>
          <w:sz w:val="20"/>
        </w:rPr>
        <w:t>
      Қабылданған хабарламалар мен шағымдар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көзделген тәртіппен Адам құқықтары жөнiндегi уәкiлдің қарауына беріледі.</w:t>
      </w:r>
      <w:r>
        <w:br/>
      </w:r>
      <w:r>
        <w:rPr>
          <w:rFonts w:ascii="Consolas"/>
          <w:b w:val="false"/>
          <w:i w:val="false"/>
          <w:color w:val="000000"/>
          <w:sz w:val="20"/>
        </w:rPr>
        <w:t>
</w:t>
      </w:r>
      <w:r>
        <w:rPr>
          <w:rFonts w:ascii="Consolas"/>
          <w:b w:val="false"/>
          <w:i w:val="false"/>
          <w:color w:val="000000"/>
          <w:sz w:val="20"/>
        </w:rPr>
        <w:t>
      Қабылданған және берілген хабарламалар мен шағымдар туралы ақпарат алдын ала болу нәтижелері жөніндегі есепке енгізіледі.</w:t>
      </w:r>
      <w:r>
        <w:br/>
      </w:r>
      <w:r>
        <w:rPr>
          <w:rFonts w:ascii="Consolas"/>
          <w:b w:val="false"/>
          <w:i w:val="false"/>
          <w:color w:val="000000"/>
          <w:sz w:val="20"/>
        </w:rPr>
        <w:t>
</w:t>
      </w:r>
      <w:r>
        <w:rPr>
          <w:rFonts w:ascii="Consolas"/>
          <w:b w:val="false"/>
          <w:i w:val="false"/>
          <w:color w:val="000000"/>
          <w:sz w:val="20"/>
        </w:rPr>
        <w:t>
      5. Осы Заңның ережелерін бұзған ұлттық алдын алу тетігінің қатысушылары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жауаптылықта болады.</w:t>
      </w:r>
    </w:p>
    <w:bookmarkEnd w:id="85"/>
    <w:bookmarkStart w:name="z408" w:id="86"/>
    <w:p>
      <w:pPr>
        <w:spacing w:after="0"/>
        <w:ind w:left="0"/>
        <w:jc w:val="left"/>
      </w:pPr>
      <w:r>
        <w:rPr>
          <w:rFonts w:ascii="Consolas"/>
          <w:b w:val="false"/>
          <w:i w:val="false"/>
          <w:color w:val="000000"/>
          <w:sz w:val="20"/>
        </w:rPr>
        <w:t>
      </w:t>
      </w:r>
      <w:r>
        <w:rPr>
          <w:rFonts w:ascii="Consolas"/>
          <w:b/>
          <w:i w:val="false"/>
          <w:color w:val="000000"/>
          <w:sz w:val="20"/>
        </w:rPr>
        <w:t>31-бап. Ұлттық алдын алу тетiгi қатысушысының</w:t>
      </w:r>
      <w:r>
        <w:br/>
      </w:r>
      <w:r>
        <w:rPr>
          <w:rFonts w:ascii="Consolas"/>
          <w:b w:val="false"/>
          <w:i w:val="false"/>
          <w:color w:val="000000"/>
          <w:sz w:val="20"/>
        </w:rPr>
        <w:t>
               </w:t>
      </w:r>
      <w:r>
        <w:rPr>
          <w:rFonts w:ascii="Consolas"/>
          <w:b/>
          <w:i w:val="false"/>
          <w:color w:val="000000"/>
          <w:sz w:val="20"/>
        </w:rPr>
        <w:t>өкілеттіктерін тоқтату</w:t>
      </w:r>
    </w:p>
    <w:bookmarkEnd w:id="86"/>
    <w:bookmarkStart w:name="z409" w:id="87"/>
    <w:p>
      <w:pPr>
        <w:spacing w:after="0"/>
        <w:ind w:left="0"/>
        <w:jc w:val="left"/>
      </w:pPr>
      <w:r>
        <w:rPr>
          <w:rFonts w:ascii="Consolas"/>
          <w:b w:val="false"/>
          <w:i w:val="false"/>
          <w:color w:val="000000"/>
          <w:sz w:val="20"/>
        </w:rPr>
        <w:t>
      Ұлттық алдын алу тетiгi қатысушысының өкілеттіктері:</w:t>
      </w:r>
      <w:r>
        <w:br/>
      </w:r>
      <w:r>
        <w:rPr>
          <w:rFonts w:ascii="Consolas"/>
          <w:b w:val="false"/>
          <w:i w:val="false"/>
          <w:color w:val="000000"/>
          <w:sz w:val="20"/>
        </w:rPr>
        <w:t>
</w:t>
      </w:r>
      <w:r>
        <w:rPr>
          <w:rFonts w:ascii="Consolas"/>
          <w:b w:val="false"/>
          <w:i w:val="false"/>
          <w:color w:val="000000"/>
          <w:sz w:val="20"/>
        </w:rPr>
        <w:t>
      1) осы Заңның ережелері бұзылған;</w:t>
      </w:r>
      <w:r>
        <w:br/>
      </w:r>
      <w:r>
        <w:rPr>
          <w:rFonts w:ascii="Consolas"/>
          <w:b w:val="false"/>
          <w:i w:val="false"/>
          <w:color w:val="000000"/>
          <w:sz w:val="20"/>
        </w:rPr>
        <w:t>
</w:t>
      </w:r>
      <w:r>
        <w:rPr>
          <w:rFonts w:ascii="Consolas"/>
          <w:b w:val="false"/>
          <w:i w:val="false"/>
          <w:color w:val="000000"/>
          <w:sz w:val="20"/>
        </w:rPr>
        <w:t>
      2) өз өкілеттіктерін доғару туралы жазбаша өтініш берілген;</w:t>
      </w:r>
      <w:r>
        <w:br/>
      </w:r>
      <w:r>
        <w:rPr>
          <w:rFonts w:ascii="Consolas"/>
          <w:b w:val="false"/>
          <w:i w:val="false"/>
          <w:color w:val="000000"/>
          <w:sz w:val="20"/>
        </w:rPr>
        <w:t>
</w:t>
      </w:r>
      <w:r>
        <w:rPr>
          <w:rFonts w:ascii="Consolas"/>
          <w:b w:val="false"/>
          <w:i w:val="false"/>
          <w:color w:val="000000"/>
          <w:sz w:val="20"/>
        </w:rPr>
        <w:t>
      3) ол қайтыс болған не оны қайтыс болды деп жариялау туралы сот шешімі заңды күшіне енген;</w:t>
      </w:r>
      <w:r>
        <w:br/>
      </w:r>
      <w:r>
        <w:rPr>
          <w:rFonts w:ascii="Consolas"/>
          <w:b w:val="false"/>
          <w:i w:val="false"/>
          <w:color w:val="000000"/>
          <w:sz w:val="20"/>
        </w:rPr>
        <w:t>
</w:t>
      </w:r>
      <w:r>
        <w:rPr>
          <w:rFonts w:ascii="Consolas"/>
          <w:b w:val="false"/>
          <w:i w:val="false"/>
          <w:color w:val="000000"/>
          <w:sz w:val="20"/>
        </w:rPr>
        <w:t>
      4) Қазақстан Республикасының шегінен тыс жерге тұрақты тұруға кеткен;</w:t>
      </w:r>
      <w:r>
        <w:br/>
      </w:r>
      <w:r>
        <w:rPr>
          <w:rFonts w:ascii="Consolas"/>
          <w:b w:val="false"/>
          <w:i w:val="false"/>
          <w:color w:val="000000"/>
          <w:sz w:val="20"/>
        </w:rPr>
        <w:t>
</w:t>
      </w:r>
      <w:r>
        <w:rPr>
          <w:rFonts w:ascii="Consolas"/>
          <w:b w:val="false"/>
          <w:i w:val="false"/>
          <w:color w:val="000000"/>
          <w:sz w:val="20"/>
        </w:rPr>
        <w:t>
      5) Қазақстан Республикасының азаматтығын жоғалтқан;</w:t>
      </w:r>
      <w:r>
        <w:br/>
      </w:r>
      <w:r>
        <w:rPr>
          <w:rFonts w:ascii="Consolas"/>
          <w:b w:val="false"/>
          <w:i w:val="false"/>
          <w:color w:val="000000"/>
          <w:sz w:val="20"/>
        </w:rPr>
        <w:t>
</w:t>
      </w:r>
      <w:r>
        <w:rPr>
          <w:rFonts w:ascii="Consolas"/>
          <w:b w:val="false"/>
          <w:i w:val="false"/>
          <w:color w:val="000000"/>
          <w:sz w:val="20"/>
        </w:rPr>
        <w:t>
      6) соттың айыптау үкімі заңды күшіне енген;</w:t>
      </w:r>
      <w:r>
        <w:br/>
      </w:r>
      <w:r>
        <w:rPr>
          <w:rFonts w:ascii="Consolas"/>
          <w:b w:val="false"/>
          <w:i w:val="false"/>
          <w:color w:val="000000"/>
          <w:sz w:val="20"/>
        </w:rPr>
        <w:t>
</w:t>
      </w:r>
      <w:r>
        <w:rPr>
          <w:rFonts w:ascii="Consolas"/>
          <w:b w:val="false"/>
          <w:i w:val="false"/>
          <w:color w:val="000000"/>
          <w:sz w:val="20"/>
        </w:rPr>
        <w:t>
      7) Қазақстан Республикасының заңдарында көзделген өзге де жағдайлар басталған кезде тоқтатылады.</w:t>
      </w:r>
    </w:p>
    <w:bookmarkEnd w:id="87"/>
    <w:bookmarkStart w:name="z417" w:id="88"/>
    <w:p>
      <w:pPr>
        <w:spacing w:after="0"/>
        <w:ind w:left="0"/>
        <w:jc w:val="left"/>
      </w:pPr>
      <w:r>
        <w:rPr>
          <w:rFonts w:ascii="Consolas"/>
          <w:b w:val="false"/>
          <w:i w:val="false"/>
          <w:color w:val="000000"/>
          <w:sz w:val="20"/>
        </w:rPr>
        <w:t>
      </w:t>
      </w:r>
      <w:r>
        <w:rPr>
          <w:rFonts w:ascii="Consolas"/>
          <w:b/>
          <w:i w:val="false"/>
          <w:color w:val="000000"/>
          <w:sz w:val="20"/>
        </w:rPr>
        <w:t>32-бап. Алдын ала болудың түрлері мен кезеңділігі</w:t>
      </w:r>
    </w:p>
    <w:bookmarkEnd w:id="88"/>
    <w:bookmarkStart w:name="z418" w:id="89"/>
    <w:p>
      <w:pPr>
        <w:spacing w:after="0"/>
        <w:ind w:left="0"/>
        <w:jc w:val="left"/>
      </w:pPr>
      <w:r>
        <w:rPr>
          <w:rFonts w:ascii="Consolas"/>
          <w:b w:val="false"/>
          <w:i w:val="false"/>
          <w:color w:val="000000"/>
          <w:sz w:val="20"/>
        </w:rPr>
        <w:t>
      1. Ұлттық алдын алу тетiгi қатысушыларының алдын ала болуы мыналарға бөлінеді:</w:t>
      </w:r>
      <w:r>
        <w:br/>
      </w:r>
      <w:r>
        <w:rPr>
          <w:rFonts w:ascii="Consolas"/>
          <w:b w:val="false"/>
          <w:i w:val="false"/>
          <w:color w:val="000000"/>
          <w:sz w:val="20"/>
        </w:rPr>
        <w:t>
</w:t>
      </w:r>
      <w:r>
        <w:rPr>
          <w:rFonts w:ascii="Consolas"/>
          <w:b w:val="false"/>
          <w:i w:val="false"/>
          <w:color w:val="000000"/>
          <w:sz w:val="20"/>
        </w:rPr>
        <w:t>
      1) төрт жылда кемінде бір рет, ұдайы негізде жүргізілетін кезеңдік алдын ала болу;</w:t>
      </w:r>
      <w:r>
        <w:br/>
      </w:r>
      <w:r>
        <w:rPr>
          <w:rFonts w:ascii="Consolas"/>
          <w:b w:val="false"/>
          <w:i w:val="false"/>
          <w:color w:val="000000"/>
          <w:sz w:val="20"/>
        </w:rPr>
        <w:t>
</w:t>
      </w:r>
      <w:r>
        <w:rPr>
          <w:rFonts w:ascii="Consolas"/>
          <w:b w:val="false"/>
          <w:i w:val="false"/>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Consolas"/>
          <w:b w:val="false"/>
          <w:i w:val="false"/>
          <w:color w:val="000000"/>
          <w:sz w:val="20"/>
        </w:rPr>
        <w:t>
</w:t>
      </w:r>
      <w:r>
        <w:rPr>
          <w:rFonts w:ascii="Consolas"/>
          <w:b w:val="false"/>
          <w:i w:val="false"/>
          <w:color w:val="000000"/>
          <w:sz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Consolas"/>
          <w:b w:val="false"/>
          <w:i w:val="false"/>
          <w:color w:val="000000"/>
          <w:sz w:val="20"/>
        </w:rPr>
        <w:t>
</w:t>
      </w:r>
      <w:r>
        <w:rPr>
          <w:rFonts w:ascii="Consolas"/>
          <w:b w:val="false"/>
          <w:i w:val="false"/>
          <w:color w:val="000000"/>
          <w:sz w:val="20"/>
        </w:rPr>
        <w:t>
      2. Үйлестіру кеңесі бөлінген бюджет қаражаты шегінде алдын ала болу мерзімдерін және алдын ала болуға жататын мекемелер мен ұйымдардың тізбесін айқындайды.</w:t>
      </w:r>
    </w:p>
    <w:bookmarkEnd w:id="89"/>
    <w:bookmarkStart w:name="z423" w:id="90"/>
    <w:p>
      <w:pPr>
        <w:spacing w:after="0"/>
        <w:ind w:left="0"/>
        <w:jc w:val="left"/>
      </w:pPr>
      <w:r>
        <w:rPr>
          <w:rFonts w:ascii="Consolas"/>
          <w:b w:val="false"/>
          <w:i w:val="false"/>
          <w:color w:val="000000"/>
          <w:sz w:val="20"/>
        </w:rPr>
        <w:t>
      </w:t>
      </w:r>
      <w:r>
        <w:rPr>
          <w:rFonts w:ascii="Consolas"/>
          <w:b/>
          <w:i w:val="false"/>
          <w:color w:val="000000"/>
          <w:sz w:val="20"/>
        </w:rPr>
        <w:t>33-бап. Алдын ала болу тәртібі</w:t>
      </w:r>
    </w:p>
    <w:bookmarkEnd w:id="90"/>
    <w:bookmarkStart w:name="z424" w:id="91"/>
    <w:p>
      <w:pPr>
        <w:spacing w:after="0"/>
        <w:ind w:left="0"/>
        <w:jc w:val="left"/>
      </w:pPr>
      <w:r>
        <w:rPr>
          <w:rFonts w:ascii="Consolas"/>
          <w:b w:val="false"/>
          <w:i w:val="false"/>
          <w:color w:val="000000"/>
          <w:sz w:val="20"/>
        </w:rPr>
        <w:t>
      1. Алдын ала болуды Адам құқықтары жөніндегі уәкілдің келісуі бойынша Қазақстан Республикасының Үкіметі </w:t>
      </w:r>
      <w:r>
        <w:rPr>
          <w:rFonts w:ascii="Consolas"/>
          <w:b w:val="false"/>
          <w:i w:val="false"/>
          <w:color w:val="000000"/>
          <w:sz w:val="20"/>
        </w:rPr>
        <w:t>бекітетін</w:t>
      </w:r>
      <w:r>
        <w:rPr>
          <w:rFonts w:ascii="Consolas"/>
          <w:b w:val="false"/>
          <w:i w:val="false"/>
          <w:color w:val="000000"/>
          <w:sz w:val="20"/>
        </w:rPr>
        <w:t xml:space="preserve"> қағидаларға сәйкес Үйлестіру кеңесі ұлттық алдын алу тетігінің қатысушыларынан құратын топтар жүргізеді.</w:t>
      </w:r>
      <w:r>
        <w:br/>
      </w:r>
      <w:r>
        <w:rPr>
          <w:rFonts w:ascii="Consolas"/>
          <w:b w:val="false"/>
          <w:i w:val="false"/>
          <w:color w:val="000000"/>
          <w:sz w:val="20"/>
        </w:rPr>
        <w:t>
</w:t>
      </w:r>
      <w:r>
        <w:rPr>
          <w:rFonts w:ascii="Consolas"/>
          <w:b w:val="false"/>
          <w:i w:val="false"/>
          <w:color w:val="000000"/>
          <w:sz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Consolas"/>
          <w:b w:val="false"/>
          <w:i w:val="false"/>
          <w:color w:val="000000"/>
          <w:sz w:val="20"/>
        </w:rPr>
        <w:t>
</w:t>
      </w:r>
      <w:r>
        <w:rPr>
          <w:rFonts w:ascii="Consolas"/>
          <w:b w:val="false"/>
          <w:i w:val="false"/>
          <w:color w:val="000000"/>
          <w:sz w:val="20"/>
        </w:rPr>
        <w:t>
      3. Ұлттық алдын алу тетiгi қатысушыларының қауіпсіздігін қамтамасыз ету алдын ала болуға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Адам құқықтары жөніндегі уәкілді жазбаша хабардар етеді.</w:t>
      </w:r>
      <w:r>
        <w:br/>
      </w:r>
      <w:r>
        <w:rPr>
          <w:rFonts w:ascii="Consolas"/>
          <w:b w:val="false"/>
          <w:i w:val="false"/>
          <w:color w:val="000000"/>
          <w:sz w:val="20"/>
        </w:rPr>
        <w:t>
</w:t>
      </w:r>
      <w:r>
        <w:rPr>
          <w:rFonts w:ascii="Consolas"/>
          <w:b w:val="false"/>
          <w:i w:val="false"/>
          <w:color w:val="000000"/>
          <w:sz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91"/>
    <w:bookmarkStart w:name="z428" w:id="92"/>
    <w:p>
      <w:pPr>
        <w:spacing w:after="0"/>
        <w:ind w:left="0"/>
        <w:jc w:val="left"/>
      </w:pPr>
      <w:r>
        <w:rPr>
          <w:rFonts w:ascii="Consolas"/>
          <w:b w:val="false"/>
          <w:i w:val="false"/>
          <w:color w:val="000000"/>
          <w:sz w:val="20"/>
        </w:rPr>
        <w:t>
      </w:t>
      </w:r>
      <w:r>
        <w:rPr>
          <w:rFonts w:ascii="Consolas"/>
          <w:b/>
          <w:i w:val="false"/>
          <w:color w:val="000000"/>
          <w:sz w:val="20"/>
        </w:rPr>
        <w:t>34-бап. Ұлттық алдын алу тетiгi қатысушыларының жыл</w:t>
      </w:r>
      <w:r>
        <w:br/>
      </w:r>
      <w:r>
        <w:rPr>
          <w:rFonts w:ascii="Consolas"/>
          <w:b w:val="false"/>
          <w:i w:val="false"/>
          <w:color w:val="000000"/>
          <w:sz w:val="20"/>
        </w:rPr>
        <w:t>
               </w:t>
      </w:r>
      <w:r>
        <w:rPr>
          <w:rFonts w:ascii="Consolas"/>
          <w:b/>
          <w:i w:val="false"/>
          <w:color w:val="000000"/>
          <w:sz w:val="20"/>
        </w:rPr>
        <w:t>сайынғы жинақталған баяндамасы</w:t>
      </w:r>
    </w:p>
    <w:bookmarkEnd w:id="92"/>
    <w:bookmarkStart w:name="z429" w:id="93"/>
    <w:p>
      <w:pPr>
        <w:spacing w:after="0"/>
        <w:ind w:left="0"/>
        <w:jc w:val="left"/>
      </w:pPr>
      <w:r>
        <w:rPr>
          <w:rFonts w:ascii="Consolas"/>
          <w:b w:val="false"/>
          <w:i w:val="false"/>
          <w:color w:val="000000"/>
          <w:sz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Consolas"/>
          <w:b w:val="false"/>
          <w:i w:val="false"/>
          <w:color w:val="000000"/>
          <w:sz w:val="20"/>
        </w:rPr>
        <w:t>
</w:t>
      </w:r>
      <w:r>
        <w:rPr>
          <w:rFonts w:ascii="Consolas"/>
          <w:b w:val="false"/>
          <w:i w:val="false"/>
          <w:color w:val="000000"/>
          <w:sz w:val="20"/>
        </w:rPr>
        <w:t>
      2. Ұлттық алдын алу тетiгi қатысушыларының жыл сайынғы жинақталған баяндамасына:</w:t>
      </w:r>
      <w:r>
        <w:br/>
      </w:r>
      <w:r>
        <w:rPr>
          <w:rFonts w:ascii="Consolas"/>
          <w:b w:val="false"/>
          <w:i w:val="false"/>
          <w:color w:val="000000"/>
          <w:sz w:val="20"/>
        </w:rPr>
        <w:t>
</w:t>
      </w:r>
      <w:r>
        <w:rPr>
          <w:rFonts w:ascii="Consolas"/>
          <w:b w:val="false"/>
          <w:i w:val="false"/>
          <w:color w:val="000000"/>
          <w:sz w:val="20"/>
        </w:rPr>
        <w:t>
      уәкілетті мемлекеттік органдарға алдын ала болуға жататын мекемелер мен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Consolas"/>
          <w:b w:val="false"/>
          <w:i w:val="false"/>
          <w:color w:val="000000"/>
          <w:sz w:val="20"/>
        </w:rPr>
        <w:t>
</w:t>
      </w:r>
      <w:r>
        <w:rPr>
          <w:rFonts w:ascii="Consolas"/>
          <w:b w:val="false"/>
          <w:i w:val="false"/>
          <w:color w:val="000000"/>
          <w:sz w:val="20"/>
        </w:rPr>
        <w:t>
      Қазақстан Республикасының заңнамасын жетілдіру бойынша ұсыныстар да енгізіледі.</w:t>
      </w:r>
      <w:r>
        <w:br/>
      </w:r>
      <w:r>
        <w:rPr>
          <w:rFonts w:ascii="Consolas"/>
          <w:b w:val="false"/>
          <w:i w:val="false"/>
          <w:color w:val="000000"/>
          <w:sz w:val="20"/>
        </w:rPr>
        <w:t>
</w:t>
      </w:r>
      <w:r>
        <w:rPr>
          <w:rFonts w:ascii="Consolas"/>
          <w:b w:val="false"/>
          <w:i w:val="false"/>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Consolas"/>
          <w:b w:val="false"/>
          <w:i w:val="false"/>
          <w:color w:val="000000"/>
          <w:sz w:val="20"/>
        </w:rPr>
        <w:t>
</w:t>
      </w:r>
      <w:r>
        <w:rPr>
          <w:rFonts w:ascii="Consolas"/>
          <w:b w:val="false"/>
          <w:i w:val="false"/>
          <w:color w:val="000000"/>
          <w:sz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құқықтары жөніндегі уәкілдің интернет-ресурсында орналастырылады.</w:t>
      </w:r>
    </w:p>
    <w:bookmarkEnd w:id="93"/>
    <w:bookmarkStart w:name="z435" w:id="94"/>
    <w:p>
      <w:pPr>
        <w:spacing w:after="0"/>
        <w:ind w:left="0"/>
        <w:jc w:val="left"/>
      </w:pPr>
      <w:r>
        <w:rPr>
          <w:rFonts w:ascii="Consolas"/>
          <w:b w:val="false"/>
          <w:i w:val="false"/>
          <w:color w:val="000000"/>
          <w:sz w:val="20"/>
        </w:rPr>
        <w:t>
      </w:t>
      </w:r>
      <w:r>
        <w:rPr>
          <w:rFonts w:ascii="Consolas"/>
          <w:b/>
          <w:i w:val="false"/>
          <w:color w:val="000000"/>
          <w:sz w:val="20"/>
        </w:rPr>
        <w:t>35-бап. Құпиялылық</w:t>
      </w:r>
    </w:p>
    <w:bookmarkEnd w:id="94"/>
    <w:bookmarkStart w:name="z436" w:id="95"/>
    <w:p>
      <w:pPr>
        <w:spacing w:after="0"/>
        <w:ind w:left="0"/>
        <w:jc w:val="left"/>
      </w:pPr>
      <w:r>
        <w:rPr>
          <w:rFonts w:ascii="Consolas"/>
          <w:b w:val="false"/>
          <w:i w:val="false"/>
          <w:color w:val="000000"/>
          <w:sz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Consolas"/>
          <w:b w:val="false"/>
          <w:i w:val="false"/>
          <w:color w:val="000000"/>
          <w:sz w:val="20"/>
        </w:rPr>
        <w:t>
</w:t>
      </w:r>
      <w:r>
        <w:rPr>
          <w:rFonts w:ascii="Consolas"/>
          <w:b w:val="false"/>
          <w:i w:val="false"/>
          <w:color w:val="000000"/>
          <w:sz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95"/>
    <w:bookmarkStart w:name="z438" w:id="96"/>
    <w:p>
      <w:pPr>
        <w:spacing w:after="0"/>
        <w:ind w:left="0"/>
        <w:jc w:val="left"/>
      </w:pPr>
      <w:r>
        <w:rPr>
          <w:rFonts w:ascii="Consolas"/>
          <w:b w:val="false"/>
          <w:i w:val="false"/>
          <w:color w:val="000000"/>
          <w:sz w:val="20"/>
        </w:rPr>
        <w:t>
      </w:t>
      </w:r>
      <w:r>
        <w:rPr>
          <w:rFonts w:ascii="Consolas"/>
          <w:b/>
          <w:i w:val="false"/>
          <w:color w:val="000000"/>
          <w:sz w:val="20"/>
        </w:rPr>
        <w:t>36-бап. Уәкілетті мемлекеттік органдардың ұлттық</w:t>
      </w:r>
      <w:r>
        <w:br/>
      </w:r>
      <w:r>
        <w:rPr>
          <w:rFonts w:ascii="Consolas"/>
          <w:b w:val="false"/>
          <w:i w:val="false"/>
          <w:color w:val="000000"/>
          <w:sz w:val="20"/>
        </w:rPr>
        <w:t>
               </w:t>
      </w:r>
      <w:r>
        <w:rPr>
          <w:rFonts w:ascii="Consolas"/>
          <w:b/>
          <w:i w:val="false"/>
          <w:color w:val="000000"/>
          <w:sz w:val="20"/>
        </w:rPr>
        <w:t>алдын алу тетігінің қатысушыларымен өзара</w:t>
      </w:r>
      <w:r>
        <w:br/>
      </w:r>
      <w:r>
        <w:rPr>
          <w:rFonts w:ascii="Consolas"/>
          <w:b w:val="false"/>
          <w:i w:val="false"/>
          <w:color w:val="000000"/>
          <w:sz w:val="20"/>
        </w:rPr>
        <w:t>
               </w:t>
      </w:r>
      <w:r>
        <w:rPr>
          <w:rFonts w:ascii="Consolas"/>
          <w:b/>
          <w:i w:val="false"/>
          <w:color w:val="000000"/>
          <w:sz w:val="20"/>
        </w:rPr>
        <w:t>іс-қимылы</w:t>
      </w:r>
    </w:p>
    <w:bookmarkEnd w:id="96"/>
    <w:bookmarkStart w:name="z439" w:id="97"/>
    <w:p>
      <w:pPr>
        <w:spacing w:after="0"/>
        <w:ind w:left="0"/>
        <w:jc w:val="left"/>
      </w:pPr>
      <w:r>
        <w:rPr>
          <w:rFonts w:ascii="Consolas"/>
          <w:b w:val="false"/>
          <w:i w:val="false"/>
          <w:color w:val="000000"/>
          <w:sz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r>
        <w:br/>
      </w:r>
      <w:r>
        <w:rPr>
          <w:rFonts w:ascii="Consolas"/>
          <w:b w:val="false"/>
          <w:i w:val="false"/>
          <w:color w:val="000000"/>
          <w:sz w:val="20"/>
        </w:rPr>
        <w:t>
</w:t>
      </w:r>
      <w:r>
        <w:rPr>
          <w:rFonts w:ascii="Consolas"/>
          <w:b w:val="false"/>
          <w:i w:val="false"/>
          <w:color w:val="000000"/>
          <w:sz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Consolas"/>
          <w:b w:val="false"/>
          <w:i w:val="false"/>
          <w:color w:val="000000"/>
          <w:sz w:val="20"/>
        </w:rPr>
        <w:t>
</w:t>
      </w:r>
      <w:r>
        <w:rPr>
          <w:rFonts w:ascii="Consolas"/>
          <w:b w:val="false"/>
          <w:i w:val="false"/>
          <w:color w:val="000000"/>
          <w:sz w:val="20"/>
        </w:rPr>
        <w:t>
      Ұлттық алдын алу тетігі қатысушыларының заңды қызметіне кедергі келтіретін лауазымды адамдар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белгіленген жауаптылықта болады.</w:t>
      </w:r>
      <w:r>
        <w:br/>
      </w:r>
      <w:r>
        <w:rPr>
          <w:rFonts w:ascii="Consolas"/>
          <w:b w:val="false"/>
          <w:i w:val="false"/>
          <w:color w:val="000000"/>
          <w:sz w:val="20"/>
        </w:rPr>
        <w:t>
</w:t>
      </w:r>
      <w:r>
        <w:rPr>
          <w:rFonts w:ascii="Consolas"/>
          <w:b w:val="false"/>
          <w:i w:val="false"/>
          <w:color w:val="000000"/>
          <w:sz w:val="20"/>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Consolas"/>
          <w:b w:val="false"/>
          <w:i w:val="false"/>
          <w:color w:val="000000"/>
          <w:sz w:val="20"/>
        </w:rPr>
        <w:t>
</w:t>
      </w:r>
      <w:r>
        <w:rPr>
          <w:rFonts w:ascii="Consolas"/>
          <w:b w:val="false"/>
          <w:i w:val="false"/>
          <w:color w:val="000000"/>
          <w:sz w:val="20"/>
        </w:rPr>
        <w:t>
      3. Ұлттық алдын алу тетігі қатысушыларының алдын ала барудың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r>
        <w:br/>
      </w:r>
      <w:r>
        <w:rPr>
          <w:rFonts w:ascii="Consolas"/>
          <w:b w:val="false"/>
          <w:i w:val="false"/>
          <w:color w:val="000000"/>
          <w:sz w:val="20"/>
        </w:rPr>
        <w:t>
</w:t>
      </w:r>
      <w:r>
        <w:rPr>
          <w:rFonts w:ascii="Consolas"/>
          <w:b w:val="false"/>
          <w:i w:val="false"/>
          <w:color w:val="ff0000"/>
          <w:sz w:val="20"/>
        </w:rPr>
        <w:t xml:space="preserve">      Ескерту. 36-бапқа өзгеріс енгізілді - ҚР 04.07.2014 </w:t>
      </w:r>
      <w:r>
        <w:rPr>
          <w:rFonts w:ascii="Consolas"/>
          <w:b w:val="false"/>
          <w:i w:val="false"/>
          <w:color w:val="000000"/>
          <w:sz w:val="20"/>
        </w:rPr>
        <w:t>№ 233-V</w:t>
      </w:r>
      <w:r>
        <w:rPr>
          <w:rFonts w:ascii="Consolas"/>
          <w:b w:val="false"/>
          <w:i w:val="false"/>
          <w:color w:val="000000"/>
          <w:sz w:val="20"/>
        </w:rPr>
        <w:t> </w:t>
      </w:r>
      <w:r>
        <w:rPr>
          <w:rFonts w:ascii="Consolas"/>
          <w:b w:val="false"/>
          <w:i w:val="false"/>
          <w:color w:val="ff0000"/>
          <w:sz w:val="20"/>
        </w:rPr>
        <w:t>(01.01.2015 бастап қолданысқа енгізіледі) Заңымен.</w:t>
      </w:r>
    </w:p>
    <w:bookmarkEnd w:id="97"/>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Президенті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