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abe0" w14:textId="148abe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Кемтар балаларды әлеуметтiк және медициналық-педагогикалық түзеу арқылы қолдау туралы</w:t>
      </w:r>
    </w:p>
    <w:p>
      <w:pPr>
        <w:spacing w:after="0"/>
        <w:ind w:left="0"/>
        <w:jc w:val="left"/>
      </w:pPr>
      <w:r>
        <w:rPr>
          <w:rFonts w:ascii="Consolas"/>
          <w:b w:val="false"/>
          <w:i w:val="false"/>
          <w:color w:val="000000"/>
          <w:sz w:val="20"/>
        </w:rPr>
        <w:t>Қазақстан Республикасының 2002 жылғы 11 шілдедегі N 343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000000"/>
          <w:sz w:val="20"/>
        </w:rPr>
        <w:t xml:space="preserve">      Осы Заң кемтар балаларды әлеуметтiк, медициналық-педагогикалық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 </w:t>
      </w:r>
    </w:p>
    <w:bookmarkStart w:name="z1" w:id="0"/>
    <w:p>
      <w:pPr>
        <w:spacing w:after="0"/>
        <w:ind w:left="0"/>
        <w:jc w:val="left"/>
      </w:pPr>
      <w:r>
        <w:rPr>
          <w:rFonts w:ascii="Consolas"/>
          <w:b/>
          <w:i w:val="false"/>
          <w:color w:val="000000"/>
        </w:rPr>
        <w:t xml:space="preserve"> 
1-тарау. ЖАЛПЫ ЕРЕЖЕЛЕР </w:t>
      </w:r>
    </w:p>
    <w:bookmarkEnd w:id="0"/>
    <w:bookmarkStart w:name="z2" w:id="1"/>
    <w:p>
      <w:pPr>
        <w:spacing w:after="0"/>
        <w:ind w:left="0"/>
        <w:jc w:val="left"/>
      </w:pPr>
      <w:r>
        <w:rPr>
          <w:rFonts w:ascii="Consolas"/>
          <w:b w:val="false"/>
          <w:i w:val="false"/>
          <w:color w:val="000000"/>
          <w:sz w:val="20"/>
        </w:rPr>
        <w:t>
      </w:t>
      </w:r>
      <w:r>
        <w:rPr>
          <w:rFonts w:ascii="Consolas"/>
          <w:b/>
          <w:i w:val="false"/>
          <w:color w:val="000000"/>
          <w:sz w:val="20"/>
        </w:rPr>
        <w:t xml:space="preserve">1-бап. Осы Заңда пайдаланылатын терминдер мен </w:t>
      </w:r>
      <w:r>
        <w:br/>
      </w:r>
      <w:r>
        <w:rPr>
          <w:rFonts w:ascii="Consolas"/>
          <w:b w:val="false"/>
          <w:i w:val="false"/>
          <w:color w:val="000000"/>
          <w:sz w:val="20"/>
        </w:rPr>
        <w:t>
              </w:t>
      </w:r>
      <w:r>
        <w:rPr>
          <w:rFonts w:ascii="Consolas"/>
          <w:b/>
          <w:i w:val="false"/>
          <w:color w:val="000000"/>
          <w:sz w:val="20"/>
        </w:rPr>
        <w:t xml:space="preserve">анықтамалар </w:t>
      </w:r>
    </w:p>
    <w:bookmarkEnd w:id="1"/>
    <w:bookmarkStart w:name="z26" w:id="2"/>
    <w:p>
      <w:pPr>
        <w:spacing w:after="0"/>
        <w:ind w:left="0"/>
        <w:jc w:val="left"/>
      </w:pPr>
      <w:r>
        <w:rPr>
          <w:rFonts w:ascii="Consolas"/>
          <w:b w:val="false"/>
          <w:i w:val="false"/>
          <w:color w:val="000000"/>
          <w:sz w:val="20"/>
        </w:rPr>
        <w:t>      Осы Заңда мынадай негiзгi терминдер мен анықтамалар пайдаланылады:</w:t>
      </w:r>
      <w:r>
        <w:br/>
      </w:r>
      <w:r>
        <w:rPr>
          <w:rFonts w:ascii="Consolas"/>
          <w:b w:val="false"/>
          <w:i w:val="false"/>
          <w:color w:val="000000"/>
          <w:sz w:val="20"/>
        </w:rPr>
        <w:t>
      1) кемтар балаларды әлеуметтiк және медициналық-педагогикалық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бiлiм беру, халықты әлеуметтiк қорғау, денсаулық сақтау ұйымдарының қызметi;</w:t>
      </w:r>
      <w:r>
        <w:br/>
      </w:r>
      <w:r>
        <w:rPr>
          <w:rFonts w:ascii="Consolas"/>
          <w:b w:val="false"/>
          <w:i w:val="false"/>
          <w:color w:val="000000"/>
          <w:sz w:val="20"/>
        </w:rPr>
        <w:t>
</w:t>
      </w:r>
      <w:r>
        <w:rPr>
          <w:rFonts w:ascii="Consolas"/>
          <w:b w:val="false"/>
          <w:i w:val="false"/>
          <w:color w:val="000000"/>
          <w:sz w:val="20"/>
        </w:rPr>
        <w:t>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r>
        <w:br/>
      </w:r>
      <w:r>
        <w:rPr>
          <w:rFonts w:ascii="Consolas"/>
          <w:b w:val="false"/>
          <w:i w:val="false"/>
          <w:color w:val="000000"/>
          <w:sz w:val="20"/>
        </w:rPr>
        <w:t>
</w:t>
      </w:r>
      <w:r>
        <w:rPr>
          <w:rFonts w:ascii="Consolas"/>
          <w:b w:val="false"/>
          <w:i w:val="false"/>
          <w:color w:val="000000"/>
          <w:sz w:val="20"/>
        </w:rPr>
        <w:t>
      3) "қатер" тобындағы бала (балалар) - ерте қолға алынбағандықтан, әлеуметтiк және медициналық-педагогикалық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r>
        <w:br/>
      </w:r>
      <w:r>
        <w:rPr>
          <w:rFonts w:ascii="Consolas"/>
          <w:b w:val="false"/>
          <w:i w:val="false"/>
          <w:color w:val="000000"/>
          <w:sz w:val="20"/>
        </w:rPr>
        <w:t>
</w:t>
      </w:r>
      <w:r>
        <w:rPr>
          <w:rFonts w:ascii="Consolas"/>
          <w:b w:val="false"/>
          <w:i w:val="false"/>
          <w:color w:val="000000"/>
          <w:sz w:val="20"/>
        </w:rPr>
        <w:t>
      4) дене кемiстiгi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r>
        <w:br/>
      </w:r>
      <w:r>
        <w:rPr>
          <w:rFonts w:ascii="Consolas"/>
          <w:b w:val="false"/>
          <w:i w:val="false"/>
          <w:color w:val="000000"/>
          <w:sz w:val="20"/>
        </w:rPr>
        <w:t>
</w:t>
      </w:r>
      <w:r>
        <w:rPr>
          <w:rFonts w:ascii="Consolas"/>
          <w:b w:val="false"/>
          <w:i w:val="false"/>
          <w:color w:val="000000"/>
          <w:sz w:val="20"/>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эмоциялық-еркi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оқып-үйренудегі өзiндік қиындықтар;</w:t>
      </w:r>
      <w:r>
        <w:br/>
      </w:r>
      <w:r>
        <w:rPr>
          <w:rFonts w:ascii="Consolas"/>
          <w:b w:val="false"/>
          <w:i w:val="false"/>
          <w:color w:val="000000"/>
          <w:sz w:val="20"/>
        </w:rPr>
        <w:t>
</w:t>
      </w:r>
      <w:r>
        <w:rPr>
          <w:rFonts w:ascii="Consolas"/>
          <w:b w:val="false"/>
          <w:i w:val="false"/>
          <w:color w:val="000000"/>
          <w:sz w:val="20"/>
        </w:rPr>
        <w:t>
      6) күрделi кемiстiк - психикалық және дене кемiстiгiнiң кез келген ұштасуы;</w:t>
      </w:r>
      <w:r>
        <w:br/>
      </w:r>
      <w:r>
        <w:rPr>
          <w:rFonts w:ascii="Consolas"/>
          <w:b w:val="false"/>
          <w:i w:val="false"/>
          <w:color w:val="000000"/>
          <w:sz w:val="20"/>
        </w:rPr>
        <w:t>
</w:t>
      </w:r>
      <w:r>
        <w:rPr>
          <w:rFonts w:ascii="Consolas"/>
          <w:b w:val="false"/>
          <w:i w:val="false"/>
          <w:color w:val="000000"/>
          <w:sz w:val="20"/>
        </w:rPr>
        <w:t>
      7) ауыр кемiстiк - мемлекеттiк (оның iшiнде арнаулы) бiлiм беру стандарттарына сәйкес бiлiм беру қолжетiмдi болмайтын және оқыту мүмкiндiктерi өзiне-өзi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кемiстiгi;</w:t>
      </w:r>
      <w:r>
        <w:br/>
      </w:r>
      <w:r>
        <w:rPr>
          <w:rFonts w:ascii="Consolas"/>
          <w:b w:val="false"/>
          <w:i w:val="false"/>
          <w:color w:val="000000"/>
          <w:sz w:val="20"/>
        </w:rPr>
        <w:t>
</w:t>
      </w:r>
      <w:r>
        <w:rPr>
          <w:rFonts w:ascii="Consolas"/>
          <w:b w:val="false"/>
          <w:i w:val="false"/>
          <w:color w:val="000000"/>
          <w:sz w:val="20"/>
        </w:rPr>
        <w:t>
      8) ерте қолға алу (ерте қолдау) - психикалық-дене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r>
        <w:br/>
      </w:r>
      <w:r>
        <w:rPr>
          <w:rFonts w:ascii="Consolas"/>
          <w:b w:val="false"/>
          <w:i w:val="false"/>
          <w:color w:val="000000"/>
          <w:sz w:val="20"/>
        </w:rPr>
        <w:t>
</w:t>
      </w:r>
      <w:r>
        <w:rPr>
          <w:rFonts w:ascii="Consolas"/>
          <w:b w:val="false"/>
          <w:i w:val="false"/>
          <w:color w:val="000000"/>
          <w:sz w:val="20"/>
        </w:rPr>
        <w:t>
      9) әлеуметтiк бейiмдеу - нысаналы әлеуметтiк және медициналық-педагогикалық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r>
        <w:br/>
      </w:r>
      <w:r>
        <w:rPr>
          <w:rFonts w:ascii="Consolas"/>
          <w:b w:val="false"/>
          <w:i w:val="false"/>
          <w:color w:val="000000"/>
          <w:sz w:val="20"/>
        </w:rPr>
        <w:t>
</w:t>
      </w:r>
      <w:r>
        <w:rPr>
          <w:rFonts w:ascii="Consolas"/>
          <w:b w:val="false"/>
          <w:i w:val="false"/>
          <w:color w:val="000000"/>
          <w:sz w:val="20"/>
        </w:rPr>
        <w:t>
      10) әлеуметтiк жұмыс - жекелеген адамдарға, отбасыларына олардың толық мәнді әлеуметтiк жұмыс істеуіне кедергі келтiретiн бұзылған немесе жойылған функцияларының орнын толтыра отырып әлеуметтiк құқықтары мен кепiлдiктерiн iске асыруда көмек көрсету жөнiндегi қызмет;</w:t>
      </w:r>
      <w:r>
        <w:br/>
      </w:r>
      <w:r>
        <w:rPr>
          <w:rFonts w:ascii="Consolas"/>
          <w:b w:val="false"/>
          <w:i w:val="false"/>
          <w:color w:val="000000"/>
          <w:sz w:val="20"/>
        </w:rPr>
        <w:t>
</w:t>
      </w:r>
      <w:r>
        <w:rPr>
          <w:rFonts w:ascii="Consolas"/>
          <w:b w:val="false"/>
          <w:i w:val="false"/>
          <w:color w:val="000000"/>
          <w:sz w:val="20"/>
        </w:rPr>
        <w:t>
      11) скрининг - "қатер" тобындағы балаларды анықтау мақсатымен жаппай стандартталған тексеру;</w:t>
      </w:r>
      <w:r>
        <w:br/>
      </w:r>
      <w:r>
        <w:rPr>
          <w:rFonts w:ascii="Consolas"/>
          <w:b w:val="false"/>
          <w:i w:val="false"/>
          <w:color w:val="000000"/>
          <w:sz w:val="20"/>
        </w:rPr>
        <w:t>
</w:t>
      </w:r>
      <w:r>
        <w:rPr>
          <w:rFonts w:ascii="Consolas"/>
          <w:b w:val="false"/>
          <w:i w:val="false"/>
          <w:color w:val="000000"/>
          <w:sz w:val="20"/>
        </w:rPr>
        <w:t>
      12) медициналық және психологиялық-педагогикалық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r>
        <w:br/>
      </w:r>
      <w:r>
        <w:rPr>
          <w:rFonts w:ascii="Consolas"/>
          <w:b w:val="false"/>
          <w:i w:val="false"/>
          <w:color w:val="000000"/>
          <w:sz w:val="20"/>
        </w:rPr>
        <w:t>
</w:t>
      </w:r>
      <w:r>
        <w:rPr>
          <w:rFonts w:ascii="Consolas"/>
          <w:b w:val="false"/>
          <w:i w:val="false"/>
          <w:color w:val="000000"/>
          <w:sz w:val="20"/>
        </w:rPr>
        <w:t>
      13) медициналық оңалту - организмнiң бұзылған немесе семiп қалған функцияларын емдеуге, қалпына келтiруге бағытталған медициналық iс-шаралар кешенi;</w:t>
      </w:r>
      <w:r>
        <w:br/>
      </w:r>
      <w:r>
        <w:rPr>
          <w:rFonts w:ascii="Consolas"/>
          <w:b w:val="false"/>
          <w:i w:val="false"/>
          <w:color w:val="000000"/>
          <w:sz w:val="20"/>
        </w:rPr>
        <w:t>
</w:t>
      </w:r>
      <w:r>
        <w:rPr>
          <w:rFonts w:ascii="Consolas"/>
          <w:b w:val="false"/>
          <w:i w:val="false"/>
          <w:color w:val="000000"/>
          <w:sz w:val="20"/>
        </w:rPr>
        <w:t>
      14) арнаулы бiлiм беру бағдарламалары - кемтар балаларды оқытуға арналған бағдарламалар;</w:t>
      </w:r>
      <w:r>
        <w:br/>
      </w:r>
      <w:r>
        <w:rPr>
          <w:rFonts w:ascii="Consolas"/>
          <w:b w:val="false"/>
          <w:i w:val="false"/>
          <w:color w:val="000000"/>
          <w:sz w:val="20"/>
        </w:rPr>
        <w:t>
</w:t>
      </w:r>
      <w:r>
        <w:rPr>
          <w:rFonts w:ascii="Consolas"/>
          <w:b w:val="false"/>
          <w:i w:val="false"/>
          <w:color w:val="000000"/>
          <w:sz w:val="20"/>
        </w:rPr>
        <w:t>
      15) арнаулы бiлiм беру - кемтар балаларға арнайы жағдайлар жасай отырып бiлiм беру;</w:t>
      </w:r>
      <w:r>
        <w:br/>
      </w:r>
      <w:r>
        <w:rPr>
          <w:rFonts w:ascii="Consolas"/>
          <w:b w:val="false"/>
          <w:i w:val="false"/>
          <w:color w:val="000000"/>
          <w:sz w:val="20"/>
        </w:rPr>
        <w:t>
</w:t>
      </w:r>
      <w:r>
        <w:rPr>
          <w:rFonts w:ascii="Consolas"/>
          <w:b w:val="false"/>
          <w:i w:val="false"/>
          <w:color w:val="000000"/>
          <w:sz w:val="20"/>
        </w:rPr>
        <w:t>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алғанда, арнаулы бiлiм алу үшiн жасалатын жағдайлар;</w:t>
      </w:r>
      <w:r>
        <w:br/>
      </w:r>
      <w:r>
        <w:rPr>
          <w:rFonts w:ascii="Consolas"/>
          <w:b w:val="false"/>
          <w:i w:val="false"/>
          <w:color w:val="000000"/>
          <w:sz w:val="20"/>
        </w:rPr>
        <w:t>
</w:t>
      </w:r>
      <w:r>
        <w:rPr>
          <w:rFonts w:ascii="Consolas"/>
          <w:b w:val="false"/>
          <w:i w:val="false"/>
          <w:color w:val="000000"/>
          <w:sz w:val="20"/>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психологиялық-медициналық-педагогикалық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r>
        <w:br/>
      </w:r>
      <w:r>
        <w:rPr>
          <w:rFonts w:ascii="Consolas"/>
          <w:b w:val="false"/>
          <w:i w:val="false"/>
          <w:color w:val="000000"/>
          <w:sz w:val="20"/>
        </w:rPr>
        <w:t>
</w:t>
      </w:r>
      <w:r>
        <w:rPr>
          <w:rFonts w:ascii="Consolas"/>
          <w:b w:val="false"/>
          <w:i w:val="false"/>
          <w:color w:val="000000"/>
          <w:sz w:val="20"/>
        </w:rPr>
        <w:t xml:space="preserve">
      18) арнаулы түзеу ұйымдары - дамуында кемтар болып қалған: </w:t>
      </w:r>
      <w:r>
        <w:br/>
      </w:r>
      <w:r>
        <w:rPr>
          <w:rFonts w:ascii="Consolas"/>
          <w:b w:val="false"/>
          <w:i w:val="false"/>
          <w:color w:val="000000"/>
          <w:sz w:val="20"/>
        </w:rPr>
        <w:t xml:space="preserve">
      есту қабiлетi бұзылған (естiмейтiн, нашар еститiн, кейiннен саңырау болып қалған); </w:t>
      </w:r>
      <w:r>
        <w:br/>
      </w:r>
      <w:r>
        <w:rPr>
          <w:rFonts w:ascii="Consolas"/>
          <w:b w:val="false"/>
          <w:i w:val="false"/>
          <w:color w:val="000000"/>
          <w:sz w:val="20"/>
        </w:rPr>
        <w:t xml:space="preserve">
      көру қабiлетi бұзылған (көзi көрмейтiн, нашар көретiн, кейiннен соқыр болып қалған); </w:t>
      </w:r>
      <w:r>
        <w:br/>
      </w:r>
      <w:r>
        <w:rPr>
          <w:rFonts w:ascii="Consolas"/>
          <w:b w:val="false"/>
          <w:i w:val="false"/>
          <w:color w:val="000000"/>
          <w:sz w:val="20"/>
        </w:rPr>
        <w:t xml:space="preserve">
      жүрiп-тұру мүшелерiнiң функциялары бұзылған; </w:t>
      </w:r>
      <w:r>
        <w:br/>
      </w:r>
      <w:r>
        <w:rPr>
          <w:rFonts w:ascii="Consolas"/>
          <w:b w:val="false"/>
          <w:i w:val="false"/>
          <w:color w:val="000000"/>
          <w:sz w:val="20"/>
        </w:rPr>
        <w:t xml:space="preserve">
      сөйлеу қабiлетi бұзылған; </w:t>
      </w:r>
      <w:r>
        <w:br/>
      </w:r>
      <w:r>
        <w:rPr>
          <w:rFonts w:ascii="Consolas"/>
          <w:b w:val="false"/>
          <w:i w:val="false"/>
          <w:color w:val="000000"/>
          <w:sz w:val="20"/>
        </w:rPr>
        <w:t xml:space="preserve">
      ақыл-ойы кенжелеп қалған; </w:t>
      </w:r>
      <w:r>
        <w:br/>
      </w:r>
      <w:r>
        <w:rPr>
          <w:rFonts w:ascii="Consolas"/>
          <w:b w:val="false"/>
          <w:i w:val="false"/>
          <w:color w:val="000000"/>
          <w:sz w:val="20"/>
        </w:rPr>
        <w:t xml:space="preserve">
      психикалық дамуы тежелген; </w:t>
      </w:r>
      <w:r>
        <w:br/>
      </w:r>
      <w:r>
        <w:rPr>
          <w:rFonts w:ascii="Consolas"/>
          <w:b w:val="false"/>
          <w:i w:val="false"/>
          <w:color w:val="000000"/>
          <w:sz w:val="20"/>
        </w:rPr>
        <w:t xml:space="preserve">
      эмоциялық-еркi жағынан және мiнез-құлқы бұзылған; </w:t>
      </w:r>
      <w:r>
        <w:br/>
      </w:r>
      <w:r>
        <w:rPr>
          <w:rFonts w:ascii="Consolas"/>
          <w:b w:val="false"/>
          <w:i w:val="false"/>
          <w:color w:val="000000"/>
          <w:sz w:val="20"/>
        </w:rPr>
        <w:t>
      күрделi бұзылыстары бар, оның iшiнде соқыр-саңырау болып қалған балаларға арналған ұйымдар;</w:t>
      </w:r>
      <w:r>
        <w:br/>
      </w:r>
      <w:r>
        <w:rPr>
          <w:rFonts w:ascii="Consolas"/>
          <w:b w:val="false"/>
          <w:i w:val="false"/>
          <w:color w:val="000000"/>
          <w:sz w:val="20"/>
        </w:rPr>
        <w:t>
</w:t>
      </w:r>
      <w:r>
        <w:rPr>
          <w:rFonts w:ascii="Consolas"/>
          <w:b w:val="false"/>
          <w:i w:val="false"/>
          <w:color w:val="000000"/>
          <w:sz w:val="20"/>
        </w:rPr>
        <w:t>
      19) психологиялық тексеру - кемтар балалардың психикалық жағдайының ерекшелiктерi мен психикалық дамуындағы әлеуеттiк мүмкіндіктерін анықтау;</w:t>
      </w:r>
      <w:r>
        <w:br/>
      </w:r>
      <w:r>
        <w:rPr>
          <w:rFonts w:ascii="Consolas"/>
          <w:b w:val="false"/>
          <w:i w:val="false"/>
          <w:color w:val="000000"/>
          <w:sz w:val="20"/>
        </w:rPr>
        <w:t>
</w:t>
      </w:r>
      <w:r>
        <w:rPr>
          <w:rFonts w:ascii="Consolas"/>
          <w:b w:val="false"/>
          <w:i w:val="false"/>
          <w:color w:val="000000"/>
          <w:sz w:val="20"/>
        </w:rPr>
        <w:t>
      20) әлеуметтiк тексеру - тиiстi жастағы балаларға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r>
        <w:br/>
      </w:r>
      <w:r>
        <w:rPr>
          <w:rFonts w:ascii="Consolas"/>
          <w:b w:val="false"/>
          <w:i w:val="false"/>
          <w:color w:val="000000"/>
          <w:sz w:val="20"/>
        </w:rPr>
        <w:t>
</w:t>
      </w:r>
      <w:r>
        <w:rPr>
          <w:rFonts w:ascii="Consolas"/>
          <w:b w:val="false"/>
          <w:i w:val="false"/>
          <w:color w:val="000000"/>
          <w:sz w:val="20"/>
        </w:rPr>
        <w:t>
      21) медициналық тексеру - балалардың тiршiлiк-әрекетiнiң шектелуiне себеп болатын жекелеген ағза немесе организм функциясының (функцияларының) бұзылу (болмау) түрiн, ауырлығын анықтау;</w:t>
      </w:r>
      <w:r>
        <w:br/>
      </w:r>
      <w:r>
        <w:rPr>
          <w:rFonts w:ascii="Consolas"/>
          <w:b w:val="false"/>
          <w:i w:val="false"/>
          <w:color w:val="000000"/>
          <w:sz w:val="20"/>
        </w:rPr>
        <w:t>
</w:t>
      </w:r>
      <w:r>
        <w:rPr>
          <w:rFonts w:ascii="Consolas"/>
          <w:b w:val="false"/>
          <w:i w:val="false"/>
          <w:color w:val="000000"/>
          <w:sz w:val="20"/>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қарым-қатынас жасауға әлеуеттiк мүмкiндiктерiн анықтау;</w:t>
      </w:r>
      <w:r>
        <w:br/>
      </w:r>
      <w:r>
        <w:rPr>
          <w:rFonts w:ascii="Consolas"/>
          <w:b w:val="false"/>
          <w:i w:val="false"/>
          <w:color w:val="000000"/>
          <w:sz w:val="20"/>
        </w:rPr>
        <w:t>
</w:t>
      </w:r>
      <w:r>
        <w:rPr>
          <w:rFonts w:ascii="Consolas"/>
          <w:b w:val="false"/>
          <w:i w:val="false"/>
          <w:color w:val="000000"/>
          <w:sz w:val="20"/>
        </w:rPr>
        <w:t>
      23) кәсiби диагностика - бойындағы психикалық және (немесе) дене кемiстiгiн ескере отырып балалардың еңбек қызметiнiң немесе кәсiптiң дағдыларын меңгеру мен орындауға әлеуеттiк мүмкiндiктерiн анықтау;</w:t>
      </w:r>
      <w:r>
        <w:br/>
      </w:r>
      <w:r>
        <w:rPr>
          <w:rFonts w:ascii="Consolas"/>
          <w:b w:val="false"/>
          <w:i w:val="false"/>
          <w:color w:val="000000"/>
          <w:sz w:val="20"/>
        </w:rPr>
        <w:t>
</w:t>
      </w:r>
      <w:r>
        <w:rPr>
          <w:rFonts w:ascii="Consolas"/>
          <w:b w:val="false"/>
          <w:i w:val="false"/>
          <w:color w:val="000000"/>
          <w:sz w:val="20"/>
        </w:rPr>
        <w:t>
      24) кемтар баланы оңалтудың жеке бағдарламасы - баланың соматикалық жай-күйi деңгейiнiң болжамын, психикалық-дене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сәйкес баланың тұрмыстық, қоғамдық, кәсiби қызметке қабiлетiн қалпына келтiруге бағытталған медициналық, психологиялық, педагогикалық және әлеуметтiк iс-шаралар тiзбесi;</w:t>
      </w:r>
      <w:r>
        <w:br/>
      </w:r>
      <w:r>
        <w:rPr>
          <w:rFonts w:ascii="Consolas"/>
          <w:b w:val="false"/>
          <w:i w:val="false"/>
          <w:color w:val="000000"/>
          <w:sz w:val="20"/>
        </w:rPr>
        <w:t>
</w:t>
      </w:r>
      <w:r>
        <w:rPr>
          <w:rFonts w:ascii="Consolas"/>
          <w:b w:val="false"/>
          <w:i w:val="false"/>
          <w:color w:val="000000"/>
          <w:sz w:val="20"/>
        </w:rPr>
        <w:t xml:space="preserve">
      25) уәкiлеттi мемлекеттiк орган (бұдан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 </w:t>
      </w:r>
    </w:p>
    <w:bookmarkEnd w:id="2"/>
    <w:bookmarkStart w:name="z3" w:id="3"/>
    <w:p>
      <w:pPr>
        <w:spacing w:after="0"/>
        <w:ind w:left="0"/>
        <w:jc w:val="left"/>
      </w:pPr>
      <w:r>
        <w:rPr>
          <w:rFonts w:ascii="Consolas"/>
          <w:b w:val="false"/>
          <w:i w:val="false"/>
          <w:color w:val="000000"/>
          <w:sz w:val="20"/>
        </w:rPr>
        <w:t>
      </w:t>
      </w:r>
      <w:r>
        <w:rPr>
          <w:rFonts w:ascii="Consolas"/>
          <w:b/>
          <w:i w:val="false"/>
          <w:color w:val="000000"/>
          <w:sz w:val="20"/>
        </w:rPr>
        <w:t xml:space="preserve">2-бап. Қазақстан Республикасының кемтар балаларды </w:t>
      </w:r>
      <w:r>
        <w:br/>
      </w:r>
      <w:r>
        <w:rPr>
          <w:rFonts w:ascii="Consolas"/>
          <w:b w:val="false"/>
          <w:i w:val="false"/>
          <w:color w:val="000000"/>
          <w:sz w:val="20"/>
        </w:rPr>
        <w:t>
              </w:t>
      </w:r>
      <w:r>
        <w:rPr>
          <w:rFonts w:ascii="Consolas"/>
          <w:b/>
          <w:i w:val="false"/>
          <w:color w:val="000000"/>
          <w:sz w:val="20"/>
        </w:rPr>
        <w:t xml:space="preserve">әлеуметтiк және медициналық-педагогикалық жағынан </w:t>
      </w:r>
      <w:r>
        <w:br/>
      </w:r>
      <w:r>
        <w:rPr>
          <w:rFonts w:ascii="Consolas"/>
          <w:b w:val="false"/>
          <w:i w:val="false"/>
          <w:color w:val="000000"/>
          <w:sz w:val="20"/>
        </w:rPr>
        <w:t>
              </w:t>
      </w:r>
      <w:r>
        <w:rPr>
          <w:rFonts w:ascii="Consolas"/>
          <w:b/>
          <w:i w:val="false"/>
          <w:color w:val="000000"/>
          <w:sz w:val="20"/>
        </w:rPr>
        <w:t xml:space="preserve">түзеу арқылы қолдау туралы заңдары </w:t>
      </w:r>
    </w:p>
    <w:bookmarkEnd w:id="3"/>
    <w:p>
      <w:pPr>
        <w:spacing w:after="0"/>
        <w:ind w:left="0"/>
        <w:jc w:val="left"/>
      </w:pPr>
      <w:r>
        <w:rPr>
          <w:rFonts w:ascii="Consolas"/>
          <w:b w:val="false"/>
          <w:i w:val="false"/>
          <w:color w:val="000000"/>
          <w:sz w:val="20"/>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Қазақстан Республикасының өзге де </w:t>
      </w:r>
      <w:r>
        <w:rPr>
          <w:rFonts w:ascii="Consolas"/>
          <w:b w:val="false"/>
          <w:i w:val="false"/>
          <w:color w:val="000000"/>
          <w:sz w:val="20"/>
        </w:rPr>
        <w:t>нормативтiк</w:t>
      </w:r>
      <w:r>
        <w:rPr>
          <w:rFonts w:ascii="Consolas"/>
          <w:b w:val="false"/>
          <w:i w:val="false"/>
          <w:color w:val="000000"/>
          <w:sz w:val="20"/>
        </w:rPr>
        <w:t> </w:t>
      </w:r>
      <w:r>
        <w:rPr>
          <w:rFonts w:ascii="Consolas"/>
          <w:b w:val="false"/>
          <w:i w:val="false"/>
          <w:color w:val="000000"/>
          <w:sz w:val="20"/>
        </w:rPr>
        <w:t>құқықтық</w:t>
      </w:r>
      <w:r>
        <w:rPr>
          <w:rFonts w:ascii="Consolas"/>
          <w:b w:val="false"/>
          <w:i w:val="false"/>
          <w:color w:val="000000"/>
          <w:sz w:val="20"/>
        </w:rPr>
        <w:t> </w:t>
      </w:r>
      <w:r>
        <w:rPr>
          <w:rFonts w:ascii="Consolas"/>
          <w:b w:val="false"/>
          <w:i w:val="false"/>
          <w:color w:val="000000"/>
          <w:sz w:val="20"/>
        </w:rPr>
        <w:t>актiлерiнен</w:t>
      </w:r>
      <w:r>
        <w:rPr>
          <w:rFonts w:ascii="Consolas"/>
          <w:b w:val="false"/>
          <w:i w:val="false"/>
          <w:color w:val="000000"/>
          <w:sz w:val="20"/>
        </w:rPr>
        <w:t xml:space="preserve"> тұрады. </w:t>
      </w:r>
      <w:r>
        <w:br/>
      </w:r>
      <w:r>
        <w:rPr>
          <w:rFonts w:ascii="Consolas"/>
          <w:b w:val="false"/>
          <w:i w:val="false"/>
          <w:color w:val="000000"/>
          <w:sz w:val="20"/>
        </w:rPr>
        <w:t xml:space="preserve">
      2. Егер Қазақстан Республикасы бекiткен халықаралық шартта осы Заңдағыдан өзгеше ережелер белгiленген болса, халықаралық шарттың ережелерi қолданылады. </w:t>
      </w:r>
      <w:r>
        <w:br/>
      </w:r>
      <w:r>
        <w:rPr>
          <w:rFonts w:ascii="Consolas"/>
          <w:b w:val="false"/>
          <w:i w:val="false"/>
          <w:color w:val="000000"/>
          <w:sz w:val="20"/>
        </w:rPr>
        <w:t xml:space="preserve">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 Заңмен реттеледi. </w:t>
      </w:r>
    </w:p>
    <w:bookmarkStart w:name="z4" w:id="4"/>
    <w:p>
      <w:pPr>
        <w:spacing w:after="0"/>
        <w:ind w:left="0"/>
        <w:jc w:val="left"/>
      </w:pPr>
      <w:r>
        <w:rPr>
          <w:rFonts w:ascii="Consolas"/>
          <w:b w:val="false"/>
          <w:i w:val="false"/>
          <w:color w:val="000000"/>
          <w:sz w:val="20"/>
        </w:rPr>
        <w:t>
      </w:t>
      </w:r>
      <w:r>
        <w:rPr>
          <w:rFonts w:ascii="Consolas"/>
          <w:b/>
          <w:i w:val="false"/>
          <w:color w:val="000000"/>
          <w:sz w:val="20"/>
        </w:rPr>
        <w:t xml:space="preserve">3-бап. Кемтар балаларды әлеуметтiк және </w:t>
      </w:r>
      <w:r>
        <w:br/>
      </w:r>
      <w:r>
        <w:rPr>
          <w:rFonts w:ascii="Consolas"/>
          <w:b w:val="false"/>
          <w:i w:val="false"/>
          <w:color w:val="000000"/>
          <w:sz w:val="20"/>
        </w:rPr>
        <w:t>
              </w:t>
      </w:r>
      <w:r>
        <w:rPr>
          <w:rFonts w:ascii="Consolas"/>
          <w:b/>
          <w:i w:val="false"/>
          <w:color w:val="000000"/>
          <w:sz w:val="20"/>
        </w:rPr>
        <w:t xml:space="preserve">медициналық-педагогикалық түзеу арқылы қолдау, </w:t>
      </w:r>
      <w:r>
        <w:br/>
      </w:r>
      <w:r>
        <w:rPr>
          <w:rFonts w:ascii="Consolas"/>
          <w:b w:val="false"/>
          <w:i w:val="false"/>
          <w:color w:val="000000"/>
          <w:sz w:val="20"/>
        </w:rPr>
        <w:t>
              </w:t>
      </w:r>
      <w:r>
        <w:rPr>
          <w:rFonts w:ascii="Consolas"/>
          <w:b/>
          <w:i w:val="false"/>
          <w:color w:val="000000"/>
          <w:sz w:val="20"/>
        </w:rPr>
        <w:t xml:space="preserve">оның мақсаттары, мiндеттерi мен принциптерi </w:t>
      </w:r>
    </w:p>
    <w:bookmarkEnd w:id="4"/>
    <w:p>
      <w:pPr>
        <w:spacing w:after="0"/>
        <w:ind w:left="0"/>
        <w:jc w:val="left"/>
      </w:pPr>
      <w:r>
        <w:rPr>
          <w:rFonts w:ascii="Consolas"/>
          <w:b w:val="false"/>
          <w:i w:val="false"/>
          <w:color w:val="000000"/>
          <w:sz w:val="20"/>
        </w:rPr>
        <w:t xml:space="preserve">      1. Кемтар балаларды әлеуметтiк және медициналық-педагогикалық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жүргiзiледi. </w:t>
      </w:r>
      <w:r>
        <w:br/>
      </w:r>
      <w:r>
        <w:rPr>
          <w:rFonts w:ascii="Consolas"/>
          <w:b w:val="false"/>
          <w:i w:val="false"/>
          <w:color w:val="000000"/>
          <w:sz w:val="20"/>
        </w:rPr>
        <w:t xml:space="preserve">
      2. Әлеуметтiк және медициналық-педагогикалық түзеу арқылы қолдаудың мақсаттары: </w:t>
      </w:r>
      <w:r>
        <w:br/>
      </w:r>
      <w:r>
        <w:rPr>
          <w:rFonts w:ascii="Consolas"/>
          <w:b w:val="false"/>
          <w:i w:val="false"/>
          <w:color w:val="000000"/>
          <w:sz w:val="20"/>
        </w:rPr>
        <w:t xml:space="preserve">
      1) туа бiткен және тұқым қуалайтын ауруларды, қалыпты дамудан ауытқушылықтарды ерте бастан (туған кезден) анықтау; </w:t>
      </w:r>
      <w:r>
        <w:br/>
      </w:r>
      <w:r>
        <w:rPr>
          <w:rFonts w:ascii="Consolas"/>
          <w:b w:val="false"/>
          <w:i w:val="false"/>
          <w:color w:val="000000"/>
          <w:sz w:val="20"/>
        </w:rPr>
        <w:t xml:space="preserve">
      2) балалардың дамуындағы кенжелеп қалу мен бұзылыстардың алдын алу, мүгедектiктiң ауыр түрлерiнен сақтандыру; </w:t>
      </w:r>
      <w:r>
        <w:br/>
      </w:r>
      <w:r>
        <w:rPr>
          <w:rFonts w:ascii="Consolas"/>
          <w:b w:val="false"/>
          <w:i w:val="false"/>
          <w:color w:val="000000"/>
          <w:sz w:val="20"/>
        </w:rPr>
        <w:t xml:space="preserve">
      3) балалар мүгедектiгiнiң деңгейiн төмендету; </w:t>
      </w:r>
      <w:r>
        <w:br/>
      </w:r>
      <w:r>
        <w:rPr>
          <w:rFonts w:ascii="Consolas"/>
          <w:b w:val="false"/>
          <w:i w:val="false"/>
          <w:color w:val="000000"/>
          <w:sz w:val="20"/>
        </w:rPr>
        <w:t xml:space="preserve">
      4) кемтар балалардың дене, психика және өзге де қабiлеттерiнiң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 </w:t>
      </w:r>
      <w:r>
        <w:br/>
      </w:r>
      <w:r>
        <w:rPr>
          <w:rFonts w:ascii="Consolas"/>
          <w:b w:val="false"/>
          <w:i w:val="false"/>
          <w:color w:val="000000"/>
          <w:sz w:val="20"/>
        </w:rPr>
        <w:t xml:space="preserve">
      3. Әлеуметтiк және медициналық-педагогикалық түзеу арқылы қолдаудың мiндеттерi: </w:t>
      </w:r>
      <w:r>
        <w:br/>
      </w:r>
      <w:r>
        <w:rPr>
          <w:rFonts w:ascii="Consolas"/>
          <w:b w:val="false"/>
          <w:i w:val="false"/>
          <w:color w:val="000000"/>
          <w:sz w:val="20"/>
        </w:rPr>
        <w:t xml:space="preserve">
      1) кемтар балаларды анықтау мен оларды есепке алудың бiрыңғай мемлекеттiк жүйесiн құру; </w:t>
      </w:r>
      <w:r>
        <w:br/>
      </w:r>
      <w:r>
        <w:rPr>
          <w:rFonts w:ascii="Consolas"/>
          <w:b w:val="false"/>
          <w:i w:val="false"/>
          <w:color w:val="000000"/>
          <w:sz w:val="20"/>
        </w:rPr>
        <w:t xml:space="preserve">
      2) арнаулы бiлiм берудi және арнаулы әлеуметтiк қызмет көрсетудi жүзуге асыратын ұйымдар желiсiн дамыту; </w:t>
      </w:r>
      <w:r>
        <w:br/>
      </w:r>
      <w:r>
        <w:rPr>
          <w:rFonts w:ascii="Consolas"/>
          <w:b w:val="false"/>
          <w:i w:val="false"/>
          <w:color w:val="000000"/>
          <w:sz w:val="20"/>
        </w:rPr>
        <w:t xml:space="preserve">
      3) кемтар балаларды әлеуметтiк бейiмдеу; </w:t>
      </w:r>
      <w:r>
        <w:br/>
      </w:r>
      <w:r>
        <w:rPr>
          <w:rFonts w:ascii="Consolas"/>
          <w:b w:val="false"/>
          <w:i w:val="false"/>
          <w:color w:val="000000"/>
          <w:sz w:val="20"/>
        </w:rPr>
        <w:t xml:space="preserve">
      4) кемтар балалары бар отбасыларын әлеуметтiк қолдау; </w:t>
      </w:r>
      <w:r>
        <w:br/>
      </w:r>
      <w:r>
        <w:rPr>
          <w:rFonts w:ascii="Consolas"/>
          <w:b w:val="false"/>
          <w:i w:val="false"/>
          <w:color w:val="000000"/>
          <w:sz w:val="20"/>
        </w:rPr>
        <w:t xml:space="preserve">
      5) әлеуметтiк және медициналық-педагогикалық түзеу арқылы қолдауды жүзеге асыратын ұйымдарды кадр, ғылыми және ұйымдастыру-әдiстемелiк жағынан қамтамасыз ету; </w:t>
      </w:r>
      <w:r>
        <w:br/>
      </w:r>
      <w:r>
        <w:rPr>
          <w:rFonts w:ascii="Consolas"/>
          <w:b w:val="false"/>
          <w:i w:val="false"/>
          <w:color w:val="000000"/>
          <w:sz w:val="20"/>
        </w:rPr>
        <w:t xml:space="preserve">
      6) халықты әлеуметтiк қорғау, денсаулық сақтау, бiлiм беру ұйымдарының кемтар балаларды әлеуметтiк және медициналық-педагогикалық түзеу арқылы қолдау мәселелерi жөнiндегi қызметiн сабақтастыру болып табылады. </w:t>
      </w:r>
      <w:r>
        <w:br/>
      </w:r>
      <w:r>
        <w:rPr>
          <w:rFonts w:ascii="Consolas"/>
          <w:b w:val="false"/>
          <w:i w:val="false"/>
          <w:color w:val="000000"/>
          <w:sz w:val="20"/>
        </w:rPr>
        <w:t>
      4. </w:t>
      </w:r>
      <w:r>
        <w:rPr>
          <w:rFonts w:ascii="Consolas"/>
          <w:b w:val="false"/>
          <w:i w:val="false"/>
          <w:color w:val="000000"/>
          <w:sz w:val="20"/>
        </w:rPr>
        <w:t>Әлеуметтiк</w:t>
      </w:r>
      <w:r>
        <w:rPr>
          <w:rFonts w:ascii="Consolas"/>
          <w:b w:val="false"/>
          <w:i w:val="false"/>
          <w:color w:val="000000"/>
          <w:sz w:val="20"/>
        </w:rPr>
        <w:t xml:space="preserve"> және медициналық-педагогикалық түзеу арқылы қолдау мынадай принциптерге: </w:t>
      </w:r>
      <w:r>
        <w:br/>
      </w:r>
      <w:r>
        <w:rPr>
          <w:rFonts w:ascii="Consolas"/>
          <w:b w:val="false"/>
          <w:i w:val="false"/>
          <w:color w:val="000000"/>
          <w:sz w:val="20"/>
        </w:rPr>
        <w:t xml:space="preserve">
      1) кемтар балалар мен олардың отбасыларына әлеуметтiк қолдау және оңалту көмегiн көрсету кепiлдiгiне; </w:t>
      </w:r>
      <w:r>
        <w:br/>
      </w:r>
      <w:r>
        <w:rPr>
          <w:rFonts w:ascii="Consolas"/>
          <w:b w:val="false"/>
          <w:i w:val="false"/>
          <w:color w:val="000000"/>
          <w:sz w:val="20"/>
        </w:rPr>
        <w:t xml:space="preserve">
      2) кемтар баласы бар отбасы мен әлеуметтiк және медициналық-педагогикалық қолдауды жүзеге асыратын ұйымдар мамандарының ынтымақтастығына; </w:t>
      </w:r>
      <w:r>
        <w:br/>
      </w:r>
      <w:r>
        <w:rPr>
          <w:rFonts w:ascii="Consolas"/>
          <w:b w:val="false"/>
          <w:i w:val="false"/>
          <w:color w:val="000000"/>
          <w:sz w:val="20"/>
        </w:rPr>
        <w:t xml:space="preserve">
      3) балалардың қабiлеттерiнiң шектелу дәрежесiне, жасына, әлеуметтiк мәртебесiне қарамастан, ерте қолдау мен бiлiм алуға қол жеткiзуiне және тең құқықтылығына; </w:t>
      </w:r>
      <w:r>
        <w:br/>
      </w:r>
      <w:r>
        <w:rPr>
          <w:rFonts w:ascii="Consolas"/>
          <w:b w:val="false"/>
          <w:i w:val="false"/>
          <w:color w:val="000000"/>
          <w:sz w:val="20"/>
        </w:rPr>
        <w:t xml:space="preserve">
      4) әрбiр балаға жеке тұрғыдан келiп, әлеуметтiк және медициналық-педагогикалық түзеу арқылы қолдау көрсетудi саралауға негiзделедi. </w:t>
      </w:r>
    </w:p>
    <w:bookmarkStart w:name="z5" w:id="5"/>
    <w:p>
      <w:pPr>
        <w:spacing w:after="0"/>
        <w:ind w:left="0"/>
        <w:jc w:val="left"/>
      </w:pPr>
      <w:r>
        <w:rPr>
          <w:rFonts w:ascii="Consolas"/>
          <w:b/>
          <w:i w:val="false"/>
          <w:color w:val="000000"/>
        </w:rPr>
        <w:t xml:space="preserve"> 
  2-тарау. КЕМТАР БАЛАЛАРДЫ ӘЛЕУМЕТТIК ЖӘНЕ МЕДИЦИНАЛЫҚ-ПЕДАГОГИКАЛЫҚ ТҮЗЕУ АРҚЫЛЫ ҚОЛДАУ МӘСЕЛЕЛЕРIН МЕМЛЕКЕТТIК РЕТТЕУ </w:t>
      </w:r>
    </w:p>
    <w:bookmarkEnd w:id="5"/>
    <w:bookmarkStart w:name="z6" w:id="6"/>
    <w:p>
      <w:pPr>
        <w:spacing w:after="0"/>
        <w:ind w:left="0"/>
        <w:jc w:val="left"/>
      </w:pPr>
      <w:r>
        <w:rPr>
          <w:rFonts w:ascii="Consolas"/>
          <w:b w:val="false"/>
          <w:i w:val="false"/>
          <w:color w:val="000000"/>
          <w:sz w:val="20"/>
        </w:rPr>
        <w:t>
      </w:t>
      </w:r>
      <w:r>
        <w:rPr>
          <w:rFonts w:ascii="Consolas"/>
          <w:b/>
          <w:i w:val="false"/>
          <w:color w:val="000000"/>
          <w:sz w:val="20"/>
        </w:rPr>
        <w:t xml:space="preserve">4-бап. Қазақстан Республикасы Үкiметiнiң құзыретi </w:t>
      </w:r>
    </w:p>
    <w:bookmarkEnd w:id="6"/>
    <w:p>
      <w:pPr>
        <w:spacing w:after="0"/>
        <w:ind w:left="0"/>
        <w:jc w:val="left"/>
      </w:pPr>
      <w:r>
        <w:rPr>
          <w:rFonts w:ascii="Consolas"/>
          <w:b w:val="false"/>
          <w:i w:val="false"/>
          <w:color w:val="000000"/>
          <w:sz w:val="20"/>
        </w:rPr>
        <w:t xml:space="preserve">      Қазақстан Республикасының Yкiметi: </w:t>
      </w:r>
      <w:r>
        <w:br/>
      </w: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xml:space="preserve">
      2) кемтар балаларды әлеуметтiк және медициналық-педагогикалық түзеу арқылы қолдау саласындағы әлеуметтiк қызмет көрсету мен әлеуметтiк қамсыздандырудың стандарттарын айқындайды; </w:t>
      </w:r>
      <w:r>
        <w:br/>
      </w:r>
      <w:r>
        <w:rPr>
          <w:rFonts w:ascii="Consolas"/>
          <w:b w:val="false"/>
          <w:i w:val="false"/>
          <w:color w:val="000000"/>
          <w:sz w:val="20"/>
        </w:rPr>
        <w:t>
      3) азаматтардың денсаулығын сақтау саласындағы уәкiлеттi органның ұсынуы бойынша кемтар балаларды әлеуметтiк және медициналық-педагогикалық түзеу арқылы қолдау саласындағы медициналық көмектiң тегiн кепiлдiк берiлген көлемiн </w:t>
      </w:r>
      <w:r>
        <w:rPr>
          <w:rFonts w:ascii="Consolas"/>
          <w:b w:val="false"/>
          <w:i w:val="false"/>
          <w:color w:val="000000"/>
          <w:sz w:val="20"/>
        </w:rPr>
        <w:t>бекiтедi</w:t>
      </w:r>
      <w:r>
        <w:rPr>
          <w:rFonts w:ascii="Consolas"/>
          <w:b w:val="false"/>
          <w:i w:val="false"/>
          <w:color w:val="000000"/>
          <w:sz w:val="20"/>
        </w:rPr>
        <w:t xml:space="preserve">; </w:t>
      </w:r>
      <w:r>
        <w:br/>
      </w:r>
      <w:r>
        <w:rPr>
          <w:rFonts w:ascii="Consolas"/>
          <w:b w:val="false"/>
          <w:i w:val="false"/>
          <w:color w:val="000000"/>
          <w:sz w:val="20"/>
        </w:rPr>
        <w:t>
      4) кемтар балаларға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r>
        <w:br/>
      </w:r>
      <w:r>
        <w:rPr>
          <w:rFonts w:ascii="Consolas"/>
          <w:b w:val="false"/>
          <w:i w:val="false"/>
          <w:color w:val="000000"/>
          <w:sz w:val="20"/>
        </w:rPr>
        <w:t>
      5) өзіне Қазақстан Республикасының </w:t>
      </w:r>
      <w:r>
        <w:rPr>
          <w:rFonts w:ascii="Consolas"/>
          <w:b w:val="false"/>
          <w:i w:val="false"/>
          <w:color w:val="000000"/>
          <w:sz w:val="20"/>
        </w:rPr>
        <w:t>Конституциясымен</w:t>
      </w:r>
      <w:r>
        <w:rPr>
          <w:rFonts w:ascii="Consolas"/>
          <w:b w:val="false"/>
          <w:i w:val="false"/>
          <w:color w:val="000000"/>
          <w:sz w:val="20"/>
        </w:rPr>
        <w:t>, заңдарымен және Қазақстан Республикасы Президентінің актілерімен жүктелген өзге де функцияларды орындайды.</w:t>
      </w:r>
      <w:r>
        <w:br/>
      </w:r>
      <w:r>
        <w:rPr>
          <w:rFonts w:ascii="Consolas"/>
          <w:b w:val="false"/>
          <w:i w:val="false"/>
          <w:color w:val="000000"/>
          <w:sz w:val="20"/>
        </w:rPr>
        <w:t>
</w:t>
      </w:r>
      <w:r>
        <w:rPr>
          <w:rFonts w:ascii="Consolas"/>
          <w:b w:val="false"/>
          <w:i w:val="false"/>
          <w:color w:val="ff0000"/>
          <w:sz w:val="20"/>
        </w:rPr>
        <w:t xml:space="preserve">      Ескерту. 4-бапқа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2012.07.10 </w:t>
      </w:r>
      <w:r>
        <w:rPr>
          <w:rFonts w:ascii="Consolas"/>
          <w:b w:val="false"/>
          <w:i w:val="false"/>
          <w:color w:val="000000"/>
          <w:sz w:val="20"/>
        </w:rPr>
        <w:t>№ 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Start w:name="z7" w:id="7"/>
    <w:p>
      <w:pPr>
        <w:spacing w:after="0"/>
        <w:ind w:left="0"/>
        <w:jc w:val="left"/>
      </w:pPr>
      <w:r>
        <w:rPr>
          <w:rFonts w:ascii="Consolas"/>
          <w:b w:val="false"/>
          <w:i w:val="false"/>
          <w:color w:val="000000"/>
          <w:sz w:val="20"/>
        </w:rPr>
        <w:t>
      </w:t>
      </w:r>
      <w:r>
        <w:rPr>
          <w:rFonts w:ascii="Consolas"/>
          <w:b/>
          <w:i w:val="false"/>
          <w:color w:val="000000"/>
          <w:sz w:val="20"/>
        </w:rPr>
        <w:t xml:space="preserve">5-бап. Азаматтардың денсаулығын сақтау саласындағы </w:t>
      </w:r>
      <w:r>
        <w:br/>
      </w:r>
      <w:r>
        <w:rPr>
          <w:rFonts w:ascii="Consolas"/>
          <w:b w:val="false"/>
          <w:i w:val="false"/>
          <w:color w:val="000000"/>
          <w:sz w:val="20"/>
        </w:rPr>
        <w:t>
              </w:t>
      </w:r>
      <w:r>
        <w:rPr>
          <w:rFonts w:ascii="Consolas"/>
          <w:b/>
          <w:i w:val="false"/>
          <w:color w:val="000000"/>
          <w:sz w:val="20"/>
        </w:rPr>
        <w:t xml:space="preserve">уәкiлеттi органның құзыретi </w:t>
      </w:r>
    </w:p>
    <w:bookmarkEnd w:id="7"/>
    <w:p>
      <w:pPr>
        <w:spacing w:after="0"/>
        <w:ind w:left="0"/>
        <w:jc w:val="left"/>
      </w:pPr>
      <w:r>
        <w:rPr>
          <w:rFonts w:ascii="Consolas"/>
          <w:b w:val="false"/>
          <w:i w:val="false"/>
          <w:color w:val="000000"/>
          <w:sz w:val="20"/>
        </w:rPr>
        <w:t>      Азаматтардың денсаулығын сақтау саласындағы </w:t>
      </w:r>
      <w:r>
        <w:rPr>
          <w:rFonts w:ascii="Consolas"/>
          <w:b w:val="false"/>
          <w:i w:val="false"/>
          <w:color w:val="000000"/>
          <w:sz w:val="20"/>
        </w:rPr>
        <w:t>уәкiлеттi орган</w:t>
      </w:r>
      <w:r>
        <w:rPr>
          <w:rFonts w:ascii="Consolas"/>
          <w:b w:val="false"/>
          <w:i w:val="false"/>
          <w:color w:val="000000"/>
          <w:sz w:val="20"/>
        </w:rPr>
        <w:t>:</w:t>
      </w:r>
      <w:r>
        <w:br/>
      </w:r>
      <w:r>
        <w:rPr>
          <w:rFonts w:ascii="Consolas"/>
          <w:b w:val="false"/>
          <w:i w:val="false"/>
          <w:color w:val="000000"/>
          <w:sz w:val="20"/>
        </w:rPr>
        <w:t>
      1) бала тууға көмектесетiн мекемелерде, балалар емханаларында, алғашқы медициналық-санитариялық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w:t>
      </w:r>
      <w:r>
        <w:rPr>
          <w:rFonts w:ascii="Consolas"/>
          <w:b w:val="false"/>
          <w:i w:val="false"/>
          <w:color w:val="000000"/>
          <w:sz w:val="20"/>
        </w:rPr>
        <w:t>тәртiбiн</w:t>
      </w:r>
      <w:r>
        <w:rPr>
          <w:rFonts w:ascii="Consolas"/>
          <w:b w:val="false"/>
          <w:i w:val="false"/>
          <w:color w:val="000000"/>
          <w:sz w:val="20"/>
        </w:rPr>
        <w:t> белгiлейдi;</w:t>
      </w:r>
      <w:r>
        <w:br/>
      </w:r>
      <w:r>
        <w:rPr>
          <w:rFonts w:ascii="Consolas"/>
          <w:b w:val="false"/>
          <w:i w:val="false"/>
          <w:color w:val="000000"/>
          <w:sz w:val="20"/>
        </w:rPr>
        <w:t xml:space="preserve">
      2) дене және (немесе) психикалық кемiстiгi бар балалар патологияларының диагностикасын, әр алуан түрлерiн емдеудi ұйымдастыру тәртiбiн белгiлейдi; </w:t>
      </w:r>
      <w:r>
        <w:br/>
      </w:r>
      <w:r>
        <w:rPr>
          <w:rFonts w:ascii="Consolas"/>
          <w:b w:val="false"/>
          <w:i w:val="false"/>
          <w:color w:val="000000"/>
          <w:sz w:val="20"/>
        </w:rPr>
        <w:t xml:space="preserve">
      3) бiлiм беру саласындағы уәкiлеттi органмен бiрлесiп, "қатер" тобындағы балаларды ерте анықтау мәселелерi бойынша жалпы практика дәрiгерлерiн, балалар дәрiгерлерiн және орта буындағы медицина қызметкерлерiн даярлауды қамтамасыз етедi; </w:t>
      </w:r>
      <w:r>
        <w:br/>
      </w:r>
      <w:r>
        <w:rPr>
          <w:rFonts w:ascii="Consolas"/>
          <w:b w:val="false"/>
          <w:i w:val="false"/>
          <w:color w:val="000000"/>
          <w:sz w:val="20"/>
        </w:rPr>
        <w:t>
      4) кемтар балалардың диагностикасы және оларды емдеу жөнiндегi халықаралық тәжiрибенi пайдалануға жәрдемдеседi;</w:t>
      </w:r>
      <w:r>
        <w:br/>
      </w:r>
      <w:r>
        <w:rPr>
          <w:rFonts w:ascii="Consolas"/>
          <w:b w:val="false"/>
          <w:i w:val="false"/>
          <w:color w:val="000000"/>
          <w:sz w:val="20"/>
        </w:rPr>
        <w:t>
      5)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5-бапқа өзгеріс енгізілді - ҚР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Заңымен.</w:t>
      </w:r>
    </w:p>
    <w:bookmarkStart w:name="z8" w:id="8"/>
    <w:p>
      <w:pPr>
        <w:spacing w:after="0"/>
        <w:ind w:left="0"/>
        <w:jc w:val="left"/>
      </w:pPr>
      <w:r>
        <w:rPr>
          <w:rFonts w:ascii="Consolas"/>
          <w:b w:val="false"/>
          <w:i w:val="false"/>
          <w:color w:val="000000"/>
          <w:sz w:val="20"/>
        </w:rPr>
        <w:t>
      </w:t>
      </w:r>
      <w:r>
        <w:rPr>
          <w:rFonts w:ascii="Consolas"/>
          <w:b/>
          <w:i w:val="false"/>
          <w:color w:val="000000"/>
          <w:sz w:val="20"/>
        </w:rPr>
        <w:t xml:space="preserve">6-бап. Бiлiм беру саласындағы уәкiлеттi органның </w:t>
      </w:r>
      <w:r>
        <w:br/>
      </w:r>
      <w:r>
        <w:rPr>
          <w:rFonts w:ascii="Consolas"/>
          <w:b w:val="false"/>
          <w:i w:val="false"/>
          <w:color w:val="000000"/>
          <w:sz w:val="20"/>
        </w:rPr>
        <w:t>
              </w:t>
      </w:r>
      <w:r>
        <w:rPr>
          <w:rFonts w:ascii="Consolas"/>
          <w:b/>
          <w:i w:val="false"/>
          <w:color w:val="000000"/>
          <w:sz w:val="20"/>
        </w:rPr>
        <w:t xml:space="preserve">құзыретi </w:t>
      </w:r>
    </w:p>
    <w:bookmarkEnd w:id="8"/>
    <w:p>
      <w:pPr>
        <w:spacing w:after="0"/>
        <w:ind w:left="0"/>
        <w:jc w:val="left"/>
      </w:pPr>
      <w:r>
        <w:rPr>
          <w:rFonts w:ascii="Consolas"/>
          <w:b w:val="false"/>
          <w:i w:val="false"/>
          <w:color w:val="000000"/>
          <w:sz w:val="20"/>
        </w:rPr>
        <w:t>      Бiлiм беру саласындағы </w:t>
      </w:r>
      <w:r>
        <w:rPr>
          <w:rFonts w:ascii="Consolas"/>
          <w:b w:val="false"/>
          <w:i w:val="false"/>
          <w:color w:val="000000"/>
          <w:sz w:val="20"/>
        </w:rPr>
        <w:t>уәкiлеттi орган</w:t>
      </w:r>
      <w:r>
        <w:rPr>
          <w:rFonts w:ascii="Consolas"/>
          <w:b w:val="false"/>
          <w:i w:val="false"/>
          <w:color w:val="000000"/>
          <w:sz w:val="20"/>
        </w:rPr>
        <w:t>:</w:t>
      </w:r>
      <w:r>
        <w:br/>
      </w:r>
      <w:r>
        <w:rPr>
          <w:rFonts w:ascii="Consolas"/>
          <w:b w:val="false"/>
          <w:i w:val="false"/>
          <w:color w:val="000000"/>
          <w:sz w:val="20"/>
        </w:rPr>
        <w:t>
      1) </w:t>
      </w:r>
      <w:r>
        <w:rPr>
          <w:rFonts w:ascii="Consolas"/>
          <w:b w:val="false"/>
          <w:i w:val="false"/>
          <w:color w:val="000000"/>
          <w:sz w:val="20"/>
        </w:rPr>
        <w:t>мектепке дейінгі</w:t>
      </w:r>
      <w:r>
        <w:rPr>
          <w:rFonts w:ascii="Consolas"/>
          <w:b w:val="false"/>
          <w:i w:val="false"/>
          <w:color w:val="000000"/>
          <w:sz w:val="20"/>
        </w:rPr>
        <w:t xml:space="preserve"> арнаулы тәрбие мен оқытудың және бастауыш, негізгі орта, жалпы </w:t>
      </w:r>
      <w:r>
        <w:rPr>
          <w:rFonts w:ascii="Consolas"/>
          <w:b w:val="false"/>
          <w:i w:val="false"/>
          <w:color w:val="000000"/>
          <w:sz w:val="20"/>
        </w:rPr>
        <w:t>орта</w:t>
      </w:r>
      <w:r>
        <w:rPr>
          <w:rFonts w:ascii="Consolas"/>
          <w:b w:val="false"/>
          <w:i w:val="false"/>
          <w:color w:val="000000"/>
          <w:sz w:val="20"/>
        </w:rPr>
        <w:t xml:space="preserve"> бiлiм берудiң мемлекеттiк бiлiм беру стандарттарын белгiлейдi; </w:t>
      </w:r>
      <w:r>
        <w:br/>
      </w:r>
      <w:r>
        <w:rPr>
          <w:rFonts w:ascii="Consolas"/>
          <w:b w:val="false"/>
          <w:i w:val="false"/>
          <w:color w:val="000000"/>
          <w:sz w:val="20"/>
        </w:rPr>
        <w:t xml:space="preserve">
      2) барлық бiлiм беру ұйымдары үшiн арнаулы бiлiм беру шарттарының бiрыңғай принциптерi мен нормативтерiн айқындайды; </w:t>
      </w:r>
      <w:r>
        <w:br/>
      </w:r>
      <w:r>
        <w:rPr>
          <w:rFonts w:ascii="Consolas"/>
          <w:b w:val="false"/>
          <w:i w:val="false"/>
          <w:color w:val="000000"/>
          <w:sz w:val="20"/>
        </w:rPr>
        <w:t xml:space="preserve">
      2-1)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xml:space="preserve">
      3) кемтар балалар оқитын арнаулы сыныптардың (топтардың) шектi толымдылығын айқындайды; </w:t>
      </w:r>
      <w:r>
        <w:br/>
      </w:r>
      <w:r>
        <w:rPr>
          <w:rFonts w:ascii="Consolas"/>
          <w:b w:val="false"/>
          <w:i w:val="false"/>
          <w:color w:val="000000"/>
          <w:sz w:val="20"/>
        </w:rPr>
        <w:t xml:space="preserve">
      4) арнаулы бiлiм беру ұйымдарының типтерi мен түрлерiнiң тiзбесiн белгiлейдi; арнаулы бiлiм алуға мұқтаж адамдар үшiн бiлiм беру ұйымдарында қажеттi орын санын айқындайды; </w:t>
      </w:r>
      <w:r>
        <w:br/>
      </w:r>
      <w:r>
        <w:rPr>
          <w:rFonts w:ascii="Consolas"/>
          <w:b w:val="false"/>
          <w:i w:val="false"/>
          <w:color w:val="000000"/>
          <w:sz w:val="20"/>
        </w:rPr>
        <w:t xml:space="preserve">
      5) кемтар балаларды оқытуды жүзеге асыратын бiлiм беру ұйымдарының материалдық-техникалық және оқу-әдiстемелiк жарақтандырылуы мен қамтамасыз етiлуiне қойылатын ең төменгi мiндеттi талаптарды белгiлейдi; </w:t>
      </w:r>
      <w:r>
        <w:br/>
      </w:r>
      <w:r>
        <w:rPr>
          <w:rFonts w:ascii="Consolas"/>
          <w:b w:val="false"/>
          <w:i w:val="false"/>
          <w:color w:val="000000"/>
          <w:sz w:val="20"/>
        </w:rPr>
        <w:t xml:space="preserve">
      6) оқушыларды аттестаттау әдiстемесiн айқындайды; </w:t>
      </w:r>
      <w:r>
        <w:br/>
      </w:r>
      <w:r>
        <w:rPr>
          <w:rFonts w:ascii="Consolas"/>
          <w:b w:val="false"/>
          <w:i w:val="false"/>
          <w:color w:val="000000"/>
          <w:sz w:val="20"/>
        </w:rPr>
        <w:t xml:space="preserve">
      7) азаматтардың денсаулығын сақтау, оларды әлеуметтiк қорғау саласындағы уәкiлеттi органдармен бiрлесiп, кемтар балаларды оқытуға арналған техникалық құралдарға қойылатын нормативтiк талаптарды әзiрлейдi және бекiтедi; </w:t>
      </w:r>
      <w:r>
        <w:br/>
      </w:r>
      <w:r>
        <w:rPr>
          <w:rFonts w:ascii="Consolas"/>
          <w:b w:val="false"/>
          <w:i w:val="false"/>
          <w:color w:val="000000"/>
          <w:sz w:val="20"/>
        </w:rPr>
        <w:t xml:space="preserve">
      8) бiлiм беру ұйымдарын ғылыми-әдiстемелiк қамтамасыз ету жөнiндегi қызметтiң үйлестiрiлуiн жүзеге асырады; </w:t>
      </w:r>
      <w:r>
        <w:br/>
      </w:r>
      <w:r>
        <w:rPr>
          <w:rFonts w:ascii="Consolas"/>
          <w:b w:val="false"/>
          <w:i w:val="false"/>
          <w:color w:val="000000"/>
          <w:sz w:val="20"/>
        </w:rPr>
        <w:t>
      9) арнаулы бiлiм беру саласындағы Қазақстан Республикасының заңдары мен </w:t>
      </w:r>
      <w:r>
        <w:rPr>
          <w:rFonts w:ascii="Consolas"/>
          <w:b w:val="false"/>
          <w:i w:val="false"/>
          <w:color w:val="000000"/>
          <w:sz w:val="20"/>
        </w:rPr>
        <w:t>нормативтiк-құқықтық актiлердiң</w:t>
      </w:r>
      <w:r>
        <w:rPr>
          <w:rFonts w:ascii="Consolas"/>
          <w:b w:val="false"/>
          <w:i w:val="false"/>
          <w:color w:val="000000"/>
          <w:sz w:val="20"/>
        </w:rPr>
        <w:t xml:space="preserve"> орындалуына мемлекеттiк бақылауды жүзеге асырады; </w:t>
      </w:r>
      <w:r>
        <w:br/>
      </w:r>
      <w:r>
        <w:rPr>
          <w:rFonts w:ascii="Consolas"/>
          <w:b w:val="false"/>
          <w:i w:val="false"/>
          <w:color w:val="000000"/>
          <w:sz w:val="20"/>
        </w:rPr>
        <w:t xml:space="preserve">
      10)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xml:space="preserve">
      11)  </w:t>
      </w:r>
      <w:r>
        <w:rPr>
          <w:rFonts w:ascii="Consolas"/>
          <w:b w:val="false"/>
          <w:i w:val="false"/>
          <w:color w:val="ff0000"/>
          <w:sz w:val="20"/>
        </w:rPr>
        <w:t xml:space="preserve">&lt;*&gt; </w:t>
      </w:r>
      <w:r>
        <w:br/>
      </w:r>
      <w:r>
        <w:rPr>
          <w:rFonts w:ascii="Consolas"/>
          <w:b w:val="false"/>
          <w:i w:val="false"/>
          <w:color w:val="000000"/>
          <w:sz w:val="20"/>
        </w:rPr>
        <w:t>
</w:t>
      </w:r>
      <w:r>
        <w:rPr>
          <w:rFonts w:ascii="Consolas"/>
          <w:b w:val="false"/>
          <w:i w:val="false"/>
          <w:color w:val="ff0000"/>
          <w:sz w:val="20"/>
        </w:rPr>
        <w:t>      </w:t>
      </w:r>
      <w:r>
        <w:rPr>
          <w:rFonts w:ascii="Consolas"/>
          <w:b w:val="false"/>
          <w:i w:val="false"/>
          <w:color w:val="000000"/>
          <w:sz w:val="20"/>
        </w:rPr>
        <w:t>12)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6-бапқа өзгерістер енгізілді - ҚР 2004.12.20 </w:t>
      </w:r>
      <w:r>
        <w:rPr>
          <w:rFonts w:ascii="Consolas"/>
          <w:b w:val="false"/>
          <w:i w:val="false"/>
          <w:color w:val="000000"/>
          <w:sz w:val="20"/>
        </w:rPr>
        <w:t>№ 13</w:t>
      </w:r>
      <w:r>
        <w:rPr>
          <w:rFonts w:ascii="Consolas"/>
          <w:b w:val="false"/>
          <w:i w:val="false"/>
          <w:color w:val="ff0000"/>
          <w:sz w:val="20"/>
        </w:rPr>
        <w:t xml:space="preserve">, (01.01.2005 бастап қолданысқа енгiзiледi),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2010.03.19 </w:t>
      </w:r>
      <w:r>
        <w:rPr>
          <w:rFonts w:ascii="Consolas"/>
          <w:b w:val="false"/>
          <w:i w:val="false"/>
          <w:color w:val="000000"/>
          <w:sz w:val="20"/>
        </w:rPr>
        <w:t>№ 258-IV</w:t>
      </w:r>
      <w:r>
        <w:rPr>
          <w:rFonts w:ascii="Consolas"/>
          <w:b w:val="false"/>
          <w:i w:val="false"/>
          <w:color w:val="ff0000"/>
          <w:sz w:val="20"/>
        </w:rPr>
        <w:t xml:space="preserve">,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Start w:name="z9" w:id="9"/>
    <w:p>
      <w:pPr>
        <w:spacing w:after="0"/>
        <w:ind w:left="0"/>
        <w:jc w:val="left"/>
      </w:pPr>
      <w:r>
        <w:rPr>
          <w:rFonts w:ascii="Consolas"/>
          <w:b w:val="false"/>
          <w:i w:val="false"/>
          <w:color w:val="000000"/>
          <w:sz w:val="20"/>
        </w:rPr>
        <w:t>
      </w:t>
      </w:r>
      <w:r>
        <w:rPr>
          <w:rFonts w:ascii="Consolas"/>
          <w:b/>
          <w:i w:val="false"/>
          <w:color w:val="000000"/>
          <w:sz w:val="20"/>
        </w:rPr>
        <w:t xml:space="preserve">7-бап. Халықты әлеуметтiк қорғау саласындағы уәкiлеттi </w:t>
      </w:r>
      <w:r>
        <w:br/>
      </w:r>
      <w:r>
        <w:rPr>
          <w:rFonts w:ascii="Consolas"/>
          <w:b w:val="false"/>
          <w:i w:val="false"/>
          <w:color w:val="000000"/>
          <w:sz w:val="20"/>
        </w:rPr>
        <w:t>
              </w:t>
      </w:r>
      <w:r>
        <w:rPr>
          <w:rFonts w:ascii="Consolas"/>
          <w:b/>
          <w:i w:val="false"/>
          <w:color w:val="000000"/>
          <w:sz w:val="20"/>
        </w:rPr>
        <w:t xml:space="preserve">органның құзыретi </w:t>
      </w:r>
    </w:p>
    <w:bookmarkEnd w:id="9"/>
    <w:p>
      <w:pPr>
        <w:spacing w:after="0"/>
        <w:ind w:left="0"/>
        <w:jc w:val="left"/>
      </w:pPr>
      <w:r>
        <w:rPr>
          <w:rFonts w:ascii="Consolas"/>
          <w:b w:val="false"/>
          <w:i w:val="false"/>
          <w:color w:val="000000"/>
          <w:sz w:val="20"/>
        </w:rPr>
        <w:t>      Әлеуметтiк қорғау саласындағы </w:t>
      </w:r>
      <w:r>
        <w:rPr>
          <w:rFonts w:ascii="Consolas"/>
          <w:b w:val="false"/>
          <w:i w:val="false"/>
          <w:color w:val="000000"/>
          <w:sz w:val="20"/>
        </w:rPr>
        <w:t>уәкiлеттi орган</w:t>
      </w:r>
      <w:r>
        <w:rPr>
          <w:rFonts w:ascii="Consolas"/>
          <w:b w:val="false"/>
          <w:i w:val="false"/>
          <w:color w:val="000000"/>
          <w:sz w:val="20"/>
        </w:rPr>
        <w:t xml:space="preserve">: </w:t>
      </w:r>
      <w:r>
        <w:br/>
      </w:r>
      <w:r>
        <w:rPr>
          <w:rFonts w:ascii="Consolas"/>
          <w:b w:val="false"/>
          <w:i w:val="false"/>
          <w:color w:val="000000"/>
          <w:sz w:val="20"/>
        </w:rPr>
        <w:t xml:space="preserve">
      1) </w:t>
      </w:r>
      <w:r>
        <w:rPr>
          <w:rFonts w:ascii="Consolas"/>
          <w:b w:val="false"/>
          <w:i w:val="false"/>
          <w:color w:val="ff0000"/>
          <w:sz w:val="20"/>
        </w:rPr>
        <w:t xml:space="preserve">&lt;*&gt; </w:t>
      </w:r>
      <w:r>
        <w:br/>
      </w:r>
      <w:r>
        <w:rPr>
          <w:rFonts w:ascii="Consolas"/>
          <w:b w:val="false"/>
          <w:i w:val="false"/>
          <w:color w:val="000000"/>
          <w:sz w:val="20"/>
        </w:rPr>
        <w:t xml:space="preserve">
      2)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xml:space="preserve">
      3) әлеуметтiк қызметкерлер қызметiнiң функциялары мен сипатын айқындайды, мамандықтардың тiзбесi мен оларға қойылатын бiлiктiлiк талаптарын белгiлейдi, әлеуметтiк қызметкерлерге әдiстемелiк көмек көрсетедi; </w:t>
      </w:r>
      <w:r>
        <w:br/>
      </w:r>
      <w:r>
        <w:rPr>
          <w:rFonts w:ascii="Consolas"/>
          <w:b w:val="false"/>
          <w:i w:val="false"/>
          <w:color w:val="000000"/>
          <w:sz w:val="20"/>
        </w:rPr>
        <w:t xml:space="preserve">
      4) арнаулы әлеуметтiк қызмет көрсетудiң әлеуметтiк нормативтерiн, түрлерi мен нысандарын әзiрлейдi; </w:t>
      </w:r>
      <w:r>
        <w:br/>
      </w:r>
      <w:r>
        <w:rPr>
          <w:rFonts w:ascii="Consolas"/>
          <w:b w:val="false"/>
          <w:i w:val="false"/>
          <w:color w:val="000000"/>
          <w:sz w:val="20"/>
        </w:rPr>
        <w:t xml:space="preserve">
      5)  </w:t>
      </w:r>
      <w:r>
        <w:rPr>
          <w:rFonts w:ascii="Consolas"/>
          <w:b w:val="false"/>
          <w:i w:val="false"/>
          <w:color w:val="ff0000"/>
          <w:sz w:val="20"/>
        </w:rPr>
        <w:t xml:space="preserve">&lt;*&gt; </w:t>
      </w:r>
      <w:r>
        <w:br/>
      </w:r>
      <w:r>
        <w:rPr>
          <w:rFonts w:ascii="Consolas"/>
          <w:b w:val="false"/>
          <w:i w:val="false"/>
          <w:color w:val="000000"/>
          <w:sz w:val="20"/>
        </w:rPr>
        <w:t xml:space="preserve">
      6) </w:t>
      </w:r>
      <w:r>
        <w:rPr>
          <w:rFonts w:ascii="Consolas"/>
          <w:b w:val="false"/>
          <w:i w:val="false"/>
          <w:color w:val="ff0000"/>
          <w:sz w:val="20"/>
        </w:rPr>
        <w:t>алынып тасталды - ҚР</w:t>
      </w:r>
      <w:r>
        <w:rPr>
          <w:rFonts w:ascii="Consolas"/>
          <w:b w:val="false"/>
          <w:i w:val="false"/>
          <w:color w:val="000000"/>
          <w:sz w:val="20"/>
        </w:rPr>
        <w:t> </w:t>
      </w:r>
      <w:r>
        <w:rPr>
          <w:rFonts w:ascii="Consolas"/>
          <w:b w:val="false"/>
          <w:i w:val="false"/>
          <w:color w:val="ff0000"/>
          <w:sz w:val="20"/>
        </w:rPr>
        <w:t xml:space="preserve">13.01.2014 </w:t>
      </w:r>
      <w:r>
        <w:rPr>
          <w:rFonts w:ascii="Consolas"/>
          <w:b w:val="false"/>
          <w:i w:val="false"/>
          <w:color w:val="000000"/>
          <w:sz w:val="20"/>
        </w:rPr>
        <w:t>N 159-V</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xml:space="preserve">
      7) әлеуметтiк қызмет көрсетудiң стандарттарын, тегiн әлеуметтiк қызмет көрсетудiң тәртiбiн әзiрлейдi; </w:t>
      </w:r>
      <w:r>
        <w:br/>
      </w:r>
      <w:r>
        <w:rPr>
          <w:rFonts w:ascii="Consolas"/>
          <w:b w:val="false"/>
          <w:i w:val="false"/>
          <w:color w:val="000000"/>
          <w:sz w:val="20"/>
        </w:rPr>
        <w:t xml:space="preserve">
      8) </w:t>
      </w:r>
      <w:r>
        <w:rPr>
          <w:rFonts w:ascii="Consolas"/>
          <w:b w:val="false"/>
          <w:i w:val="false"/>
          <w:color w:val="ff0000"/>
          <w:sz w:val="20"/>
        </w:rPr>
        <w:t>алып тасталды - ҚР</w:t>
      </w:r>
      <w:r>
        <w:rPr>
          <w:rFonts w:ascii="Consolas"/>
          <w:b w:val="false"/>
          <w:i w:val="false"/>
          <w:color w:val="000000"/>
          <w:sz w:val="20"/>
        </w:rPr>
        <w:t> </w:t>
      </w:r>
      <w:r>
        <w:rPr>
          <w:rFonts w:ascii="Consolas"/>
          <w:b w:val="false"/>
          <w:i w:val="false"/>
          <w:color w:val="ff0000"/>
          <w:sz w:val="20"/>
        </w:rPr>
        <w:t xml:space="preserve">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r>
        <w:br/>
      </w:r>
      <w:r>
        <w:rPr>
          <w:rFonts w:ascii="Consolas"/>
          <w:b w:val="false"/>
          <w:i w:val="false"/>
          <w:color w:val="000000"/>
          <w:sz w:val="20"/>
        </w:rPr>
        <w:t>
      9) осы Заңда, Қазақстан Республикасының өзге де </w:t>
      </w:r>
      <w:r>
        <w:rPr>
          <w:rFonts w:ascii="Consolas"/>
          <w:b w:val="false"/>
          <w:i w:val="false"/>
          <w:color w:val="000000"/>
          <w:sz w:val="20"/>
        </w:rPr>
        <w:t>заңдарында</w:t>
      </w:r>
      <w:r>
        <w:rPr>
          <w:rFonts w:ascii="Consolas"/>
          <w:b w:val="false"/>
          <w:i w:val="false"/>
          <w:color w:val="000000"/>
          <w:sz w:val="20"/>
        </w:rPr>
        <w:t>,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Consolas"/>
          <w:b w:val="false"/>
          <w:i w:val="false"/>
          <w:color w:val="000000"/>
          <w:sz w:val="20"/>
        </w:rPr>
        <w:t>
</w:t>
      </w:r>
      <w:r>
        <w:rPr>
          <w:rFonts w:ascii="Consolas"/>
          <w:b w:val="false"/>
          <w:i w:val="false"/>
          <w:color w:val="ff0000"/>
          <w:sz w:val="20"/>
        </w:rPr>
        <w:t xml:space="preserve">      Ескерту. 7-бапқа өзгерістер енгізілді - ҚР 2004.12.20 </w:t>
      </w:r>
      <w:r>
        <w:rPr>
          <w:rFonts w:ascii="Consolas"/>
          <w:b w:val="false"/>
          <w:i w:val="false"/>
          <w:color w:val="000000"/>
          <w:sz w:val="20"/>
        </w:rPr>
        <w:t>№ 13</w:t>
      </w:r>
      <w:r>
        <w:rPr>
          <w:rFonts w:ascii="Consolas"/>
          <w:b w:val="false"/>
          <w:i w:val="false"/>
          <w:color w:val="ff0000"/>
          <w:sz w:val="20"/>
        </w:rPr>
        <w:t xml:space="preserve"> (2005 жылғы 1 қаңтардан бастап қолданысқа енгiзiледi),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2012.07.10 </w:t>
      </w:r>
      <w:r>
        <w:rPr>
          <w:rFonts w:ascii="Consolas"/>
          <w:b w:val="false"/>
          <w:i w:val="false"/>
          <w:color w:val="000000"/>
          <w:sz w:val="20"/>
        </w:rPr>
        <w:t>№ 31-V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13.01.2014 </w:t>
      </w:r>
      <w:r>
        <w:rPr>
          <w:rFonts w:ascii="Consolas"/>
          <w:b w:val="false"/>
          <w:i w:val="false"/>
          <w:color w:val="000000"/>
          <w:sz w:val="20"/>
        </w:rPr>
        <w:t>N 159-V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bookmarkStart w:name="z10" w:id="10"/>
    <w:p>
      <w:pPr>
        <w:spacing w:after="0"/>
        <w:ind w:left="0"/>
        <w:jc w:val="left"/>
      </w:pPr>
      <w:r>
        <w:rPr>
          <w:rFonts w:ascii="Consolas"/>
          <w:b w:val="false"/>
          <w:i w:val="false"/>
          <w:color w:val="000000"/>
          <w:sz w:val="20"/>
        </w:rPr>
        <w:t>
      </w:t>
      </w:r>
      <w:r>
        <w:rPr>
          <w:rFonts w:ascii="Consolas"/>
          <w:b/>
          <w:i w:val="false"/>
          <w:color w:val="000000"/>
          <w:sz w:val="20"/>
        </w:rPr>
        <w:t xml:space="preserve">8-бап. Жергiлiктi мемлекеттiк басқару органдарының </w:t>
      </w:r>
      <w:r>
        <w:br/>
      </w:r>
      <w:r>
        <w:rPr>
          <w:rFonts w:ascii="Consolas"/>
          <w:b w:val="false"/>
          <w:i w:val="false"/>
          <w:color w:val="000000"/>
          <w:sz w:val="20"/>
        </w:rPr>
        <w:t>
              </w:t>
      </w:r>
      <w:r>
        <w:rPr>
          <w:rFonts w:ascii="Consolas"/>
          <w:b/>
          <w:i w:val="false"/>
          <w:color w:val="000000"/>
          <w:sz w:val="20"/>
        </w:rPr>
        <w:t xml:space="preserve">құзыретi </w:t>
      </w:r>
    </w:p>
    <w:bookmarkEnd w:id="10"/>
    <w:p>
      <w:pPr>
        <w:spacing w:after="0"/>
        <w:ind w:left="0"/>
        <w:jc w:val="left"/>
      </w:pPr>
      <w:r>
        <w:rPr>
          <w:rFonts w:ascii="Consolas"/>
          <w:b w:val="false"/>
          <w:i w:val="false"/>
          <w:color w:val="000000"/>
          <w:sz w:val="20"/>
        </w:rPr>
        <w:t>      1. Облыстың, республикалық маңызы бар қаланың, астананың жергiлiктi өкiлдi органдары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азаматтардың құқықтары мен заңды мүдделерін қамтамасыз ету жөніндегі өкілеттіктерді жүзеге асырады.</w:t>
      </w:r>
      <w:r>
        <w:br/>
      </w:r>
      <w:r>
        <w:rPr>
          <w:rFonts w:ascii="Consolas"/>
          <w:b w:val="false"/>
          <w:i w:val="false"/>
          <w:color w:val="000000"/>
          <w:sz w:val="20"/>
        </w:rPr>
        <w:t xml:space="preserve">
      2. Облыстың (республикалық маңызы бар қаланың, астананың) жергiлiктi атқарушы органдары: </w:t>
      </w:r>
      <w:r>
        <w:br/>
      </w:r>
      <w:r>
        <w:rPr>
          <w:rFonts w:ascii="Consolas"/>
          <w:b w:val="false"/>
          <w:i w:val="false"/>
          <w:color w:val="000000"/>
          <w:sz w:val="20"/>
        </w:rPr>
        <w:t>
      1) мүгедектер қатарындағы кемтар балаларға үйде әлеуметтiк көмек көрсету бөлiмшесi туралы ережені әзiрлейдi, үйде әлеуметтiк көмек көрсету бөлiмшелерiн құрады;</w:t>
      </w:r>
      <w:r>
        <w:br/>
      </w:r>
      <w:r>
        <w:rPr>
          <w:rFonts w:ascii="Consolas"/>
          <w:b w:val="false"/>
          <w:i w:val="false"/>
          <w:color w:val="000000"/>
          <w:sz w:val="20"/>
        </w:rPr>
        <w:t xml:space="preserve">
      2) кемтар балаларды әлеуметтiк және медициналық-педагогикалық түзеу арқылы қолдау мәселелерiмен айналысатын мемлекеттiк ұйымдарды материалдық-техникалық қамтамасыз етудi жүзеге асырады; </w:t>
      </w:r>
      <w:r>
        <w:br/>
      </w:r>
      <w:r>
        <w:rPr>
          <w:rFonts w:ascii="Consolas"/>
          <w:b w:val="false"/>
          <w:i w:val="false"/>
          <w:color w:val="000000"/>
          <w:sz w:val="20"/>
        </w:rPr>
        <w:t xml:space="preserve">
      3) алғашқы медициналық-санитариялық көмек көрсету мекемелерiнде, балалар емханаларында, әйелдердi босандыру мекемелерiнде скрининг ұйымдастырады; </w:t>
      </w:r>
      <w:r>
        <w:br/>
      </w:r>
      <w:r>
        <w:rPr>
          <w:rFonts w:ascii="Consolas"/>
          <w:b w:val="false"/>
          <w:i w:val="false"/>
          <w:color w:val="000000"/>
          <w:sz w:val="20"/>
        </w:rPr>
        <w:t xml:space="preserve">
      4) скрининг нәтижесiнде анықталған "қатер" тобындағы балаларды ата-аналарының және өзге де заңды өкілдерінің келiсiмiмен психологиялық-медициналық-педагогикалық консультацияларға жiберудi қамтамасыз етедi; </w:t>
      </w:r>
      <w:r>
        <w:br/>
      </w:r>
      <w:r>
        <w:rPr>
          <w:rFonts w:ascii="Consolas"/>
          <w:b w:val="false"/>
          <w:i w:val="false"/>
          <w:color w:val="000000"/>
          <w:sz w:val="20"/>
        </w:rPr>
        <w:t xml:space="preserve">
      5) кемтар балаларды арнаулы бiлiм беру ұйымдарында оқытуды ұйымдастырады және оларды басқа бiлiм беру ұйымдарында оқыту үшiн жағдай жасайды; </w:t>
      </w:r>
      <w:r>
        <w:br/>
      </w:r>
      <w:r>
        <w:rPr>
          <w:rFonts w:ascii="Consolas"/>
          <w:b w:val="false"/>
          <w:i w:val="false"/>
          <w:color w:val="000000"/>
          <w:sz w:val="20"/>
        </w:rPr>
        <w:t xml:space="preserve">
      6)  </w:t>
      </w:r>
      <w:r>
        <w:rPr>
          <w:rFonts w:ascii="Consolas"/>
          <w:b w:val="false"/>
          <w:i w:val="false"/>
          <w:color w:val="ff0000"/>
          <w:sz w:val="20"/>
        </w:rPr>
        <w:t xml:space="preserve">&lt;*&gt; </w:t>
      </w:r>
      <w:r>
        <w:br/>
      </w:r>
      <w:r>
        <w:rPr>
          <w:rFonts w:ascii="Consolas"/>
          <w:b w:val="false"/>
          <w:i w:val="false"/>
          <w:color w:val="000000"/>
          <w:sz w:val="20"/>
        </w:rPr>
        <w:t xml:space="preserve">
      7) арнаулы бiлiм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 </w:t>
      </w:r>
      <w:r>
        <w:br/>
      </w:r>
      <w:r>
        <w:rPr>
          <w:rFonts w:ascii="Consolas"/>
          <w:b w:val="false"/>
          <w:i w:val="false"/>
          <w:color w:val="000000"/>
          <w:sz w:val="20"/>
        </w:rPr>
        <w:t xml:space="preserve">
      8) ауыр кемiстiктерi бар балаларға күтiм жасау жөнiндегi әлеуметтiк көмектi ұйымдастыру мен көрсету жөнiндегi қызметтi үйлестiредi; </w:t>
      </w:r>
      <w:r>
        <w:br/>
      </w:r>
      <w:r>
        <w:rPr>
          <w:rFonts w:ascii="Consolas"/>
          <w:b w:val="false"/>
          <w:i w:val="false"/>
          <w:color w:val="000000"/>
          <w:sz w:val="20"/>
        </w:rPr>
        <w:t xml:space="preserve">
      9) жалпы мемлекеттiк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 </w:t>
      </w:r>
      <w:r>
        <w:br/>
      </w:r>
      <w:r>
        <w:rPr>
          <w:rFonts w:ascii="Consolas"/>
          <w:b w:val="false"/>
          <w:i w:val="false"/>
          <w:color w:val="000000"/>
          <w:sz w:val="20"/>
        </w:rPr>
        <w:t xml:space="preserve">
      10) кемтар балаларды тәрбиелеп отырған отбасыларының құқықтарын қорғауды және оларға консультациялық көмек берудi қамтамасыз етедi; </w:t>
      </w:r>
      <w:r>
        <w:br/>
      </w:r>
      <w:r>
        <w:rPr>
          <w:rFonts w:ascii="Consolas"/>
          <w:b w:val="false"/>
          <w:i w:val="false"/>
          <w:color w:val="000000"/>
          <w:sz w:val="20"/>
        </w:rPr>
        <w:t>
      11) кемтар балалардың жұмысқа орналасуына жәрдемдеседi;</w:t>
      </w:r>
      <w:r>
        <w:br/>
      </w:r>
      <w:r>
        <w:rPr>
          <w:rFonts w:ascii="Consolas"/>
          <w:b w:val="false"/>
          <w:i w:val="false"/>
          <w:color w:val="000000"/>
          <w:sz w:val="20"/>
        </w:rPr>
        <w:t>
      12) жергілікті мемлекеттік басқару мүддесінде Қазақстан Республикасының </w:t>
      </w:r>
      <w:r>
        <w:rPr>
          <w:rFonts w:ascii="Consolas"/>
          <w:b w:val="false"/>
          <w:i w:val="false"/>
          <w:color w:val="000000"/>
          <w:sz w:val="20"/>
        </w:rPr>
        <w:t>заңнамасымен</w:t>
      </w:r>
      <w:r>
        <w:rPr>
          <w:rFonts w:ascii="Consolas"/>
          <w:b w:val="false"/>
          <w:i w:val="false"/>
          <w:color w:val="000000"/>
          <w:sz w:val="20"/>
        </w:rPr>
        <w:t xml:space="preserve"> жергілікті атқарушы органдарға жүктелетін өзге де өкілеттіктерді жүзеге асырады.</w:t>
      </w:r>
      <w:r>
        <w:br/>
      </w:r>
      <w:r>
        <w:rPr>
          <w:rFonts w:ascii="Consolas"/>
          <w:b w:val="false"/>
          <w:i w:val="false"/>
          <w:color w:val="000000"/>
          <w:sz w:val="20"/>
        </w:rPr>
        <w:t>
      3. Облыс, республикалық маңызы бар қала, астана әкiмiнiң шешiмiмен: алпыс мың балаға арналған психологиялық-медициналық-педагогикалық консультациялар – республикалық және облыстық маңызы бар қалаларда, астанада; оңалту орталықтары – республикалық және облыстық маңызы бар қалаларда, астанада; психологиялық-педагогикалық түзету кабинеттерi республикалық және облыстық маңызы бар қалаларда, астанада, сондай-ақ аудан орталықтарында құрылады.</w:t>
      </w:r>
      <w:r>
        <w:br/>
      </w:r>
      <w:r>
        <w:rPr>
          <w:rFonts w:ascii="Consolas"/>
          <w:b w:val="false"/>
          <w:i w:val="false"/>
          <w:color w:val="000000"/>
          <w:sz w:val="20"/>
        </w:rPr>
        <w:t>
</w:t>
      </w:r>
      <w:r>
        <w:rPr>
          <w:rFonts w:ascii="Consolas"/>
          <w:b w:val="false"/>
          <w:i w:val="false"/>
          <w:color w:val="ff0000"/>
          <w:sz w:val="20"/>
        </w:rPr>
        <w:t xml:space="preserve">       Ескерту. 8-бапқа өзгерістер енгізілді - ҚР 2004.12.20 </w:t>
      </w:r>
      <w:r>
        <w:rPr>
          <w:rFonts w:ascii="Consolas"/>
          <w:b w:val="false"/>
          <w:i w:val="false"/>
          <w:color w:val="000000"/>
          <w:sz w:val="20"/>
        </w:rPr>
        <w:t>№ 13</w:t>
      </w:r>
      <w:r>
        <w:rPr>
          <w:rFonts w:ascii="Consolas"/>
          <w:b w:val="false"/>
          <w:i w:val="false"/>
          <w:color w:val="ff0000"/>
          <w:sz w:val="20"/>
        </w:rPr>
        <w:t xml:space="preserve"> (01.01.2005 бастап қолданысқа енгiзiледi), 2011.07.05 </w:t>
      </w:r>
      <w:r>
        <w:rPr>
          <w:rFonts w:ascii="Consolas"/>
          <w:b w:val="false"/>
          <w:i w:val="false"/>
          <w:color w:val="000000"/>
          <w:sz w:val="20"/>
        </w:rPr>
        <w:t>№ 452-IV</w:t>
      </w:r>
      <w:r>
        <w:rPr>
          <w:rFonts w:ascii="Consolas"/>
          <w:b w:val="false"/>
          <w:i w:val="false"/>
          <w:color w:val="ff0000"/>
          <w:sz w:val="20"/>
        </w:rPr>
        <w:t xml:space="preserve"> (2011.10.13 бастап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03.12.2015 </w:t>
      </w:r>
      <w:r>
        <w:rPr>
          <w:rFonts w:ascii="Consolas"/>
          <w:b w:val="false"/>
          <w:i w:val="false"/>
          <w:color w:val="000000"/>
          <w:sz w:val="20"/>
        </w:rPr>
        <w:t>№ 433-V</w:t>
      </w:r>
      <w:r>
        <w:rPr>
          <w:rFonts w:ascii="Consolas"/>
          <w:b w:val="false"/>
          <w:i w:val="false"/>
          <w:color w:val="ff0000"/>
          <w:sz w:val="20"/>
        </w:rPr>
        <w:t xml:space="preserve"> (01.01.2016 бастап </w:t>
      </w:r>
      <w:r>
        <w:rPr>
          <w:rFonts w:ascii="Consolas"/>
          <w:b w:val="false"/>
          <w:i w:val="false"/>
          <w:color w:val="000000"/>
          <w:sz w:val="20"/>
        </w:rPr>
        <w:t>қолданысқа</w:t>
      </w:r>
      <w:r>
        <w:rPr>
          <w:rFonts w:ascii="Consolas"/>
          <w:b w:val="false"/>
          <w:i w:val="false"/>
          <w:color w:val="ff0000"/>
          <w:sz w:val="20"/>
        </w:rPr>
        <w:t xml:space="preserve"> енгізіледі) Заңдарымен.</w:t>
      </w:r>
    </w:p>
    <w:bookmarkStart w:name="z11" w:id="11"/>
    <w:p>
      <w:pPr>
        <w:spacing w:after="0"/>
        <w:ind w:left="0"/>
        <w:jc w:val="left"/>
      </w:pPr>
      <w:r>
        <w:rPr>
          <w:rFonts w:ascii="Consolas"/>
          <w:b/>
          <w:i w:val="false"/>
          <w:color w:val="000000"/>
        </w:rPr>
        <w:t xml:space="preserve"> 
  3-тарау. КЕМТАР БАЛАЛАРFА ӘЛЕУМЕТТIК ЖӘНЕ МЕДИЦИНАЛЫҚ-ПЕДАГОГИКАЛЫҚ ТҮЗЕУ АРҚЫЛЫ ҚОЛДАУ КӨРСЕТУ ЖӨНIНДЕГI ҚЫЗМЕТ </w:t>
      </w:r>
    </w:p>
    <w:bookmarkEnd w:id="11"/>
    <w:bookmarkStart w:name="z12" w:id="12"/>
    <w:p>
      <w:pPr>
        <w:spacing w:after="0"/>
        <w:ind w:left="0"/>
        <w:jc w:val="left"/>
      </w:pPr>
      <w:r>
        <w:rPr>
          <w:rFonts w:ascii="Consolas"/>
          <w:b w:val="false"/>
          <w:i w:val="false"/>
          <w:color w:val="000000"/>
          <w:sz w:val="20"/>
        </w:rPr>
        <w:t>
      </w:t>
      </w:r>
      <w:r>
        <w:rPr>
          <w:rFonts w:ascii="Consolas"/>
          <w:b/>
          <w:i w:val="false"/>
          <w:color w:val="000000"/>
          <w:sz w:val="20"/>
        </w:rPr>
        <w:t xml:space="preserve">9-бап. Кемтар балаларға медициналық, арнаулы бiлiм беру </w:t>
      </w:r>
      <w:r>
        <w:br/>
      </w:r>
      <w:r>
        <w:rPr>
          <w:rFonts w:ascii="Consolas"/>
          <w:b w:val="false"/>
          <w:i w:val="false"/>
          <w:color w:val="000000"/>
          <w:sz w:val="20"/>
        </w:rPr>
        <w:t>
              </w:t>
      </w:r>
      <w:r>
        <w:rPr>
          <w:rFonts w:ascii="Consolas"/>
          <w:b/>
          <w:i w:val="false"/>
          <w:color w:val="000000"/>
          <w:sz w:val="20"/>
        </w:rPr>
        <w:t xml:space="preserve">және арнаулы әлеуметтiк қызметтердi көрсететiн </w:t>
      </w:r>
      <w:r>
        <w:br/>
      </w:r>
      <w:r>
        <w:rPr>
          <w:rFonts w:ascii="Consolas"/>
          <w:b w:val="false"/>
          <w:i w:val="false"/>
          <w:color w:val="000000"/>
          <w:sz w:val="20"/>
        </w:rPr>
        <w:t>
              </w:t>
      </w:r>
      <w:r>
        <w:rPr>
          <w:rFonts w:ascii="Consolas"/>
          <w:b/>
          <w:i w:val="false"/>
          <w:color w:val="000000"/>
          <w:sz w:val="20"/>
        </w:rPr>
        <w:t xml:space="preserve">ұйымдар </w:t>
      </w:r>
    </w:p>
    <w:bookmarkEnd w:id="12"/>
    <w:p>
      <w:pPr>
        <w:spacing w:after="0"/>
        <w:ind w:left="0"/>
        <w:jc w:val="left"/>
      </w:pPr>
      <w:r>
        <w:rPr>
          <w:rFonts w:ascii="Consolas"/>
          <w:b w:val="false"/>
          <w:i w:val="false"/>
          <w:color w:val="000000"/>
          <w:sz w:val="20"/>
        </w:rPr>
        <w:t xml:space="preserve">      1. Медициналық қызметтердi: ұйымдық-құқықтық нысандарына қарамастан, ана мен баланы қорғау ұйымдары, алғашқы медициналық-санитариялық көмек көрсететiн ұйымдар, консультациялық-диагностикалық поликлиникалар, медициналық оңалту орталықтары жүзеге асырады. </w:t>
      </w:r>
      <w:r>
        <w:br/>
      </w:r>
      <w:r>
        <w:rPr>
          <w:rFonts w:ascii="Consolas"/>
          <w:b w:val="false"/>
          <w:i w:val="false"/>
          <w:color w:val="000000"/>
          <w:sz w:val="20"/>
        </w:rPr>
        <w:t xml:space="preserve">
      2. Медициналық қызметтерге: </w:t>
      </w:r>
      <w:r>
        <w:br/>
      </w:r>
      <w:r>
        <w:rPr>
          <w:rFonts w:ascii="Consolas"/>
          <w:b w:val="false"/>
          <w:i w:val="false"/>
          <w:color w:val="000000"/>
          <w:sz w:val="20"/>
        </w:rPr>
        <w:t xml:space="preserve">
      1) "қатер" (скрининг) тобындағы балаларды анықтау мақсатымен жас сәби балаларды жаппай стандартты тексеру; </w:t>
      </w:r>
      <w:r>
        <w:br/>
      </w:r>
      <w:r>
        <w:rPr>
          <w:rFonts w:ascii="Consolas"/>
          <w:b w:val="false"/>
          <w:i w:val="false"/>
          <w:color w:val="000000"/>
          <w:sz w:val="20"/>
        </w:rPr>
        <w:t xml:space="preserve">
      2) туа бiткен, тұқым қуалаған және жүре пайда болған патологияның тереңдетiлген диагностикасы; </w:t>
      </w:r>
      <w:r>
        <w:br/>
      </w:r>
      <w:r>
        <w:rPr>
          <w:rFonts w:ascii="Consolas"/>
          <w:b w:val="false"/>
          <w:i w:val="false"/>
          <w:color w:val="000000"/>
          <w:sz w:val="20"/>
        </w:rPr>
        <w:t xml:space="preserve">
      3) психика-дене дамуында ауытқулары бар балаларды медициналық түзеу және оңалту; </w:t>
      </w:r>
      <w:r>
        <w:br/>
      </w:r>
      <w:r>
        <w:rPr>
          <w:rFonts w:ascii="Consolas"/>
          <w:b w:val="false"/>
          <w:i w:val="false"/>
          <w:color w:val="000000"/>
          <w:sz w:val="20"/>
        </w:rPr>
        <w:t xml:space="preserve">
      4) Қазақстан Республикасының заңдарына сәйкес көрсетiлетiн өзге де қызметтер жатады. </w:t>
      </w:r>
      <w:r>
        <w:br/>
      </w:r>
      <w:r>
        <w:rPr>
          <w:rFonts w:ascii="Consolas"/>
          <w:b w:val="false"/>
          <w:i w:val="false"/>
          <w:color w:val="000000"/>
          <w:sz w:val="20"/>
        </w:rPr>
        <w:t xml:space="preserve">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психологиялық-медициналық-педагогикалық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 </w:t>
      </w:r>
      <w:r>
        <w:br/>
      </w:r>
      <w:r>
        <w:rPr>
          <w:rFonts w:ascii="Consolas"/>
          <w:b w:val="false"/>
          <w:i w:val="false"/>
          <w:color w:val="000000"/>
          <w:sz w:val="20"/>
        </w:rPr>
        <w:t xml:space="preserve">
      4. Арнаулы бiлiм беру қызметтерiн көрсетуге: </w:t>
      </w:r>
      <w:r>
        <w:br/>
      </w:r>
      <w:r>
        <w:rPr>
          <w:rFonts w:ascii="Consolas"/>
          <w:b w:val="false"/>
          <w:i w:val="false"/>
          <w:color w:val="000000"/>
          <w:sz w:val="20"/>
        </w:rPr>
        <w:t xml:space="preserve">
      1) балалардың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 </w:t>
      </w:r>
      <w:r>
        <w:br/>
      </w:r>
      <w:r>
        <w:rPr>
          <w:rFonts w:ascii="Consolas"/>
          <w:b w:val="false"/>
          <w:i w:val="false"/>
          <w:color w:val="000000"/>
          <w:sz w:val="20"/>
        </w:rPr>
        <w:t xml:space="preserve">
      2) кемтар сәби, мектепке дейiнгi жастағы және мектеп жасындағы балаларды психологиялық-педагогикалық жағынан түзеу, оқыту мен тәрбиелеу; </w:t>
      </w:r>
      <w:r>
        <w:br/>
      </w:r>
      <w:r>
        <w:rPr>
          <w:rFonts w:ascii="Consolas"/>
          <w:b w:val="false"/>
          <w:i w:val="false"/>
          <w:color w:val="000000"/>
          <w:sz w:val="20"/>
        </w:rPr>
        <w:t xml:space="preserve">
      3) еңбекке баулу, кәсiби диагностика; </w:t>
      </w:r>
      <w:r>
        <w:br/>
      </w:r>
      <w:r>
        <w:rPr>
          <w:rFonts w:ascii="Consolas"/>
          <w:b w:val="false"/>
          <w:i w:val="false"/>
          <w:color w:val="000000"/>
          <w:sz w:val="20"/>
        </w:rPr>
        <w:t xml:space="preserve">
      4) техникалық және кәсіптік, орта білімнен кейінгі, жоғары бiлiм беру; </w:t>
      </w:r>
      <w:r>
        <w:br/>
      </w:r>
      <w:r>
        <w:rPr>
          <w:rFonts w:ascii="Consolas"/>
          <w:b w:val="false"/>
          <w:i w:val="false"/>
          <w:color w:val="000000"/>
          <w:sz w:val="20"/>
        </w:rPr>
        <w:t>
      5)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өзге де қызметтер көрсету жатады. </w:t>
      </w:r>
      <w:r>
        <w:br/>
      </w:r>
      <w:r>
        <w:rPr>
          <w:rFonts w:ascii="Consolas"/>
          <w:b w:val="false"/>
          <w:i w:val="false"/>
          <w:color w:val="000000"/>
          <w:sz w:val="20"/>
        </w:rPr>
        <w:t>
      5. Білім беру, денсаулық сақтау және халықты әлеуметтік қорғау ұйымдары арнаулы әлеуметтік қызметтер көрсететiн ұйымдар болып табылады.</w:t>
      </w:r>
      <w:r>
        <w:br/>
      </w:r>
      <w:r>
        <w:rPr>
          <w:rFonts w:ascii="Consolas"/>
          <w:b w:val="false"/>
          <w:i w:val="false"/>
          <w:color w:val="000000"/>
          <w:sz w:val="20"/>
        </w:rPr>
        <w:t xml:space="preserve">
      6. Арнаулы әлеуметтiк қызметтер көрсетуге: </w:t>
      </w:r>
      <w:r>
        <w:br/>
      </w:r>
      <w:r>
        <w:rPr>
          <w:rFonts w:ascii="Consolas"/>
          <w:b w:val="false"/>
          <w:i w:val="false"/>
          <w:color w:val="000000"/>
          <w:sz w:val="20"/>
        </w:rPr>
        <w:t>
      1) Қазақстан Республикасының мүгедектердi әлеуметтiк қорғау саласындағы </w:t>
      </w:r>
      <w:r>
        <w:rPr>
          <w:rFonts w:ascii="Consolas"/>
          <w:b w:val="false"/>
          <w:i w:val="false"/>
          <w:color w:val="000000"/>
          <w:sz w:val="20"/>
        </w:rPr>
        <w:t>заңдарында</w:t>
      </w:r>
      <w:r>
        <w:rPr>
          <w:rFonts w:ascii="Consolas"/>
          <w:b w:val="false"/>
          <w:i w:val="false"/>
          <w:color w:val="000000"/>
          <w:sz w:val="20"/>
        </w:rPr>
        <w:t xml:space="preserve"> белгiленген тәртiппен әлеуметтiк көмек көрсету; </w:t>
      </w:r>
      <w:r>
        <w:br/>
      </w:r>
      <w:r>
        <w:rPr>
          <w:rFonts w:ascii="Consolas"/>
          <w:b w:val="false"/>
          <w:i w:val="false"/>
          <w:color w:val="000000"/>
          <w:sz w:val="20"/>
        </w:rPr>
        <w:t xml:space="preserve">
      2) протездеу және протез-ортопедия бұйымдарымен қамтамасыз ету жөнiндегi қызметтердi көрсету; </w:t>
      </w:r>
      <w:r>
        <w:br/>
      </w:r>
      <w:r>
        <w:rPr>
          <w:rFonts w:ascii="Consolas"/>
          <w:b w:val="false"/>
          <w:i w:val="false"/>
          <w:color w:val="000000"/>
          <w:sz w:val="20"/>
        </w:rPr>
        <w:t xml:space="preserve">
      3) арнаулы техникалық және компенсаторлық құралдармен қамтамасыз ету; </w:t>
      </w:r>
      <w:r>
        <w:br/>
      </w:r>
      <w:r>
        <w:rPr>
          <w:rFonts w:ascii="Consolas"/>
          <w:b w:val="false"/>
          <w:i w:val="false"/>
          <w:color w:val="000000"/>
          <w:sz w:val="20"/>
        </w:rPr>
        <w:t>
      4) кемтар балаларды тәрбиелеп отырған отбасыларына консультациялық көмек </w:t>
      </w:r>
      <w:r>
        <w:rPr>
          <w:rFonts w:ascii="Consolas"/>
          <w:b w:val="false"/>
          <w:i w:val="false"/>
          <w:color w:val="000000"/>
          <w:sz w:val="20"/>
        </w:rPr>
        <w:t>көрсету</w:t>
      </w:r>
      <w:r>
        <w:rPr>
          <w:rFonts w:ascii="Consolas"/>
          <w:b w:val="false"/>
          <w:i w:val="false"/>
          <w:color w:val="000000"/>
          <w:sz w:val="20"/>
        </w:rPr>
        <w:t xml:space="preserve">; </w:t>
      </w:r>
      <w:r>
        <w:br/>
      </w:r>
      <w:r>
        <w:rPr>
          <w:rFonts w:ascii="Consolas"/>
          <w:b w:val="false"/>
          <w:i w:val="false"/>
          <w:color w:val="000000"/>
          <w:sz w:val="20"/>
        </w:rPr>
        <w:t xml:space="preserve">
      5) әлеуметтiк қызметкерлердiң қызметтер көрсетуi жатады. </w:t>
      </w:r>
      <w:r>
        <w:br/>
      </w:r>
      <w:r>
        <w:rPr>
          <w:rFonts w:ascii="Consolas"/>
          <w:b w:val="false"/>
          <w:i w:val="false"/>
          <w:color w:val="000000"/>
          <w:sz w:val="20"/>
        </w:rPr>
        <w:t>
      Әлеуметтiк қызметкерлердiң құқықтық мәртебесi Қазақстан Республикасының заң </w:t>
      </w:r>
      <w:r>
        <w:rPr>
          <w:rFonts w:ascii="Consolas"/>
          <w:b w:val="false"/>
          <w:i w:val="false"/>
          <w:color w:val="000000"/>
          <w:sz w:val="20"/>
        </w:rPr>
        <w:t>актiлерiмен</w:t>
      </w:r>
      <w:r>
        <w:rPr>
          <w:rFonts w:ascii="Consolas"/>
          <w:b w:val="false"/>
          <w:i w:val="false"/>
          <w:color w:val="000000"/>
          <w:sz w:val="20"/>
        </w:rPr>
        <w:t xml:space="preserve"> белгiленедi. </w:t>
      </w:r>
      <w:r>
        <w:br/>
      </w:r>
      <w:r>
        <w:rPr>
          <w:rFonts w:ascii="Consolas"/>
          <w:b w:val="false"/>
          <w:i w:val="false"/>
          <w:color w:val="000000"/>
          <w:sz w:val="20"/>
        </w:rPr>
        <w:t>
</w:t>
      </w:r>
      <w:r>
        <w:rPr>
          <w:rFonts w:ascii="Consolas"/>
          <w:b w:val="false"/>
          <w:i w:val="false"/>
          <w:color w:val="ff0000"/>
          <w:sz w:val="20"/>
        </w:rPr>
        <w:t xml:space="preserve">       Ескерту. 9-бапқа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03.12.2015 </w:t>
      </w:r>
      <w:r>
        <w:rPr>
          <w:rFonts w:ascii="Consolas"/>
          <w:b w:val="false"/>
          <w:i w:val="false"/>
          <w:color w:val="000000"/>
          <w:sz w:val="20"/>
        </w:rPr>
        <w:t>№ 433-V</w:t>
      </w:r>
      <w:r>
        <w:rPr>
          <w:rFonts w:ascii="Consolas"/>
          <w:b w:val="false"/>
          <w:i w:val="false"/>
          <w:color w:val="ff0000"/>
          <w:sz w:val="20"/>
        </w:rPr>
        <w:t xml:space="preserve"> (01.01.2016 бастап </w:t>
      </w:r>
      <w:r>
        <w:rPr>
          <w:rFonts w:ascii="Consolas"/>
          <w:b w:val="false"/>
          <w:i w:val="false"/>
          <w:color w:val="000000"/>
          <w:sz w:val="20"/>
        </w:rPr>
        <w:t>қолданысқа</w:t>
      </w:r>
      <w:r>
        <w:rPr>
          <w:rFonts w:ascii="Consolas"/>
          <w:b w:val="false"/>
          <w:i w:val="false"/>
          <w:color w:val="ff0000"/>
          <w:sz w:val="20"/>
        </w:rPr>
        <w:t xml:space="preserve"> енгізіледі) Заңдарымен.</w:t>
      </w:r>
    </w:p>
    <w:bookmarkStart w:name="z13" w:id="13"/>
    <w:p>
      <w:pPr>
        <w:spacing w:after="0"/>
        <w:ind w:left="0"/>
        <w:jc w:val="left"/>
      </w:pPr>
      <w:r>
        <w:rPr>
          <w:rFonts w:ascii="Consolas"/>
          <w:b w:val="false"/>
          <w:i w:val="false"/>
          <w:color w:val="000000"/>
          <w:sz w:val="20"/>
        </w:rPr>
        <w:t>
      </w:t>
      </w:r>
      <w:r>
        <w:rPr>
          <w:rFonts w:ascii="Consolas"/>
          <w:b/>
          <w:i w:val="false"/>
          <w:color w:val="000000"/>
          <w:sz w:val="20"/>
        </w:rPr>
        <w:t xml:space="preserve">10-бап. Психологиялық-медициналық-педагогикалық </w:t>
      </w:r>
      <w:r>
        <w:br/>
      </w:r>
      <w:r>
        <w:rPr>
          <w:rFonts w:ascii="Consolas"/>
          <w:b w:val="false"/>
          <w:i w:val="false"/>
          <w:color w:val="000000"/>
          <w:sz w:val="20"/>
        </w:rPr>
        <w:t>
               </w:t>
      </w:r>
      <w:r>
        <w:rPr>
          <w:rFonts w:ascii="Consolas"/>
          <w:b/>
          <w:i w:val="false"/>
          <w:color w:val="000000"/>
          <w:sz w:val="20"/>
        </w:rPr>
        <w:t xml:space="preserve">консультациялар </w:t>
      </w:r>
    </w:p>
    <w:bookmarkEnd w:id="13"/>
    <w:p>
      <w:pPr>
        <w:spacing w:after="0"/>
        <w:ind w:left="0"/>
        <w:jc w:val="left"/>
      </w:pPr>
      <w:r>
        <w:rPr>
          <w:rFonts w:ascii="Consolas"/>
          <w:b w:val="false"/>
          <w:i w:val="false"/>
          <w:color w:val="000000"/>
          <w:sz w:val="20"/>
        </w:rPr>
        <w:t>      1. Психологиялық-медициналық-педагогикалық консультациялар кемтар балаларды әлеуметтiк және медициналық-педагогикалық түзеу арқылы </w:t>
      </w:r>
      <w:r>
        <w:rPr>
          <w:rFonts w:ascii="Consolas"/>
          <w:b w:val="false"/>
          <w:i w:val="false"/>
          <w:color w:val="000000"/>
          <w:sz w:val="20"/>
        </w:rPr>
        <w:t>қолдауды</w:t>
      </w:r>
      <w:r>
        <w:rPr>
          <w:rFonts w:ascii="Consolas"/>
          <w:b w:val="false"/>
          <w:i w:val="false"/>
          <w:color w:val="000000"/>
          <w:sz w:val="20"/>
        </w:rPr>
        <w:t xml:space="preserve">,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 </w:t>
      </w:r>
      <w:r>
        <w:br/>
      </w:r>
      <w:r>
        <w:rPr>
          <w:rFonts w:ascii="Consolas"/>
          <w:b w:val="false"/>
          <w:i w:val="false"/>
          <w:color w:val="000000"/>
          <w:sz w:val="20"/>
        </w:rPr>
        <w:t>
      Психологиялық-медициналық-педагогикалық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w:t>
      </w:r>
      <w:r>
        <w:rPr>
          <w:rFonts w:ascii="Consolas"/>
          <w:b w:val="false"/>
          <w:i w:val="false"/>
          <w:color w:val="000000"/>
          <w:sz w:val="20"/>
        </w:rPr>
        <w:t>ережелермен</w:t>
      </w:r>
      <w:r>
        <w:rPr>
          <w:rFonts w:ascii="Consolas"/>
          <w:b w:val="false"/>
          <w:i w:val="false"/>
          <w:color w:val="000000"/>
          <w:sz w:val="20"/>
        </w:rPr>
        <w:t xml:space="preserve"> айқындалады. </w:t>
      </w:r>
      <w:r>
        <w:br/>
      </w:r>
      <w:r>
        <w:rPr>
          <w:rFonts w:ascii="Consolas"/>
          <w:b w:val="false"/>
          <w:i w:val="false"/>
          <w:color w:val="000000"/>
          <w:sz w:val="20"/>
        </w:rPr>
        <w:t xml:space="preserve">
      2. Психологиялық-медициналық-педагогикалық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 </w:t>
      </w:r>
      <w:r>
        <w:br/>
      </w:r>
      <w:r>
        <w:rPr>
          <w:rFonts w:ascii="Consolas"/>
          <w:b w:val="false"/>
          <w:i w:val="false"/>
          <w:color w:val="000000"/>
          <w:sz w:val="20"/>
        </w:rPr>
        <w:t>
</w:t>
      </w:r>
      <w:r>
        <w:rPr>
          <w:rFonts w:ascii="Consolas"/>
          <w:b w:val="false"/>
          <w:i w:val="false"/>
          <w:color w:val="ff0000"/>
          <w:sz w:val="20"/>
        </w:rPr>
        <w:t xml:space="preserve">       Ескерту. 10-бапқа өзгеріс енгізілді - ҚР 2004.12.20 </w:t>
      </w:r>
      <w:r>
        <w:rPr>
          <w:rFonts w:ascii="Consolas"/>
          <w:b w:val="false"/>
          <w:i w:val="false"/>
          <w:color w:val="000000"/>
          <w:sz w:val="20"/>
        </w:rPr>
        <w:t>№ 13</w:t>
      </w:r>
      <w:r>
        <w:rPr>
          <w:rFonts w:ascii="Consolas"/>
          <w:b w:val="false"/>
          <w:i w:val="false"/>
          <w:color w:val="ff0000"/>
          <w:sz w:val="20"/>
        </w:rPr>
        <w:t xml:space="preserve"> (2005 жылғы 1 қаңтардан бастап қолданысқа енгiзiледi) Заңымен.</w:t>
      </w:r>
    </w:p>
    <w:bookmarkStart w:name="z14" w:id="14"/>
    <w:p>
      <w:pPr>
        <w:spacing w:after="0"/>
        <w:ind w:left="0"/>
        <w:jc w:val="left"/>
      </w:pPr>
      <w:r>
        <w:rPr>
          <w:rFonts w:ascii="Consolas"/>
          <w:b w:val="false"/>
          <w:i w:val="false"/>
          <w:color w:val="000000"/>
          <w:sz w:val="20"/>
        </w:rPr>
        <w:t>
      </w:t>
      </w:r>
      <w:r>
        <w:rPr>
          <w:rFonts w:ascii="Consolas"/>
          <w:b/>
          <w:i w:val="false"/>
          <w:color w:val="000000"/>
          <w:sz w:val="20"/>
        </w:rPr>
        <w:t xml:space="preserve">11-бап. Кемтар балаларға бiлiм берудi ұйымдастыру </w:t>
      </w:r>
    </w:p>
    <w:bookmarkEnd w:id="14"/>
    <w:bookmarkStart w:name="z25" w:id="15"/>
    <w:p>
      <w:pPr>
        <w:spacing w:after="0"/>
        <w:ind w:left="0"/>
        <w:jc w:val="left"/>
      </w:pPr>
      <w:r>
        <w:rPr>
          <w:rFonts w:ascii="Consolas"/>
          <w:b w:val="false"/>
          <w:i w:val="false"/>
          <w:color w:val="000000"/>
          <w:sz w:val="20"/>
        </w:rPr>
        <w:t xml:space="preserve">      1. Психологиялық-медициналық-педагогикалық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болмауға тиiс. </w:t>
      </w:r>
      <w:r>
        <w:br/>
      </w:r>
      <w:r>
        <w:rPr>
          <w:rFonts w:ascii="Consolas"/>
          <w:b w:val="false"/>
          <w:i w:val="false"/>
          <w:color w:val="000000"/>
          <w:sz w:val="20"/>
        </w:rPr>
        <w:t xml:space="preserve">
      Психологиялық-медициналық-педагогикалық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 </w:t>
      </w:r>
      <w:r>
        <w:br/>
      </w:r>
      <w:r>
        <w:rPr>
          <w:rFonts w:ascii="Consolas"/>
          <w:b w:val="false"/>
          <w:i w:val="false"/>
          <w:color w:val="000000"/>
          <w:sz w:val="20"/>
        </w:rPr>
        <w:t>
      2. Кемтар балалардың Қазақстан Республикасының бiлiм туралы </w:t>
      </w:r>
      <w:r>
        <w:rPr>
          <w:rFonts w:ascii="Consolas"/>
          <w:b w:val="false"/>
          <w:i w:val="false"/>
          <w:color w:val="000000"/>
          <w:sz w:val="20"/>
        </w:rPr>
        <w:t>заңдарында</w:t>
      </w:r>
      <w:r>
        <w:rPr>
          <w:rFonts w:ascii="Consolas"/>
          <w:b w:val="false"/>
          <w:i w:val="false"/>
          <w:color w:val="000000"/>
          <w:sz w:val="20"/>
        </w:rPr>
        <w:t xml:space="preserve"> белгiленген тәртiппен бiлiм алуға құқығы бар. </w:t>
      </w:r>
      <w:r>
        <w:br/>
      </w:r>
      <w:r>
        <w:rPr>
          <w:rFonts w:ascii="Consolas"/>
          <w:b w:val="false"/>
          <w:i w:val="false"/>
          <w:color w:val="000000"/>
          <w:sz w:val="20"/>
        </w:rPr>
        <w:t>
      Мемлекет кемтар балаларды кәсiби даярлауға жәрдемдеседi.</w:t>
      </w:r>
      <w:r>
        <w:br/>
      </w:r>
      <w:r>
        <w:rPr>
          <w:rFonts w:ascii="Consolas"/>
          <w:b w:val="false"/>
          <w:i w:val="false"/>
          <w:color w:val="000000"/>
          <w:sz w:val="20"/>
        </w:rPr>
        <w:t>
      3. Жалпы білім беретін арнаулы білім беру ұйымдары ымдау тілін, Брайль әліпбиін, басқа да балама қаріптерді және қарым-қатынас әдістерін пайдалана отырып, тірек-қимыл аппараты бұзылған, көру және (немесе) есту және (немесе) сөйлеу қабілеттері бұзылған балалардың білім алуы үшін арнайы жағдайлар жасайды.</w:t>
      </w:r>
      <w:r>
        <w:br/>
      </w:r>
      <w:r>
        <w:rPr>
          <w:rFonts w:ascii="Consolas"/>
          <w:b w:val="false"/>
          <w:i w:val="false"/>
          <w:color w:val="000000"/>
          <w:sz w:val="20"/>
        </w:rPr>
        <w:t>
</w:t>
      </w:r>
      <w:r>
        <w:rPr>
          <w:rFonts w:ascii="Consolas"/>
          <w:b w:val="false"/>
          <w:i w:val="false"/>
          <w:color w:val="000000"/>
          <w:sz w:val="20"/>
        </w:rPr>
        <w:t>
      Арнаулы білім беру ұйымдары педагог жұмыскерлерді, оның ішінде ымдау тілін, Брайль әліпбиін, басқа да балама қаріптерді және қарым-қатынас әдістерін меңгерген мүгедектерді жұмысқа тартады.</w:t>
      </w:r>
      <w:r>
        <w:br/>
      </w:r>
      <w:r>
        <w:rPr>
          <w:rFonts w:ascii="Consolas"/>
          <w:b w:val="false"/>
          <w:i w:val="false"/>
          <w:color w:val="000000"/>
          <w:sz w:val="20"/>
        </w:rPr>
        <w:t>
</w:t>
      </w:r>
      <w:r>
        <w:rPr>
          <w:rFonts w:ascii="Consolas"/>
          <w:b w:val="false"/>
          <w:i w:val="false"/>
          <w:color w:val="ff0000"/>
          <w:sz w:val="20"/>
        </w:rPr>
        <w:t xml:space="preserve">      Ескерту. 11-бапқа өзгерістер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2009.12.07 </w:t>
      </w:r>
      <w:r>
        <w:rPr>
          <w:rFonts w:ascii="Consolas"/>
          <w:b w:val="false"/>
          <w:i w:val="false"/>
          <w:color w:val="000000"/>
          <w:sz w:val="20"/>
        </w:rPr>
        <w:t>№ 222-IV</w:t>
      </w:r>
      <w:r>
        <w:rPr>
          <w:rFonts w:ascii="Consolas"/>
          <w:b w:val="false"/>
          <w:i w:val="false"/>
          <w:color w:val="ff0000"/>
          <w:sz w:val="20"/>
        </w:rPr>
        <w:t xml:space="preserve"> (қолданысқа енгізілу тәртібін </w:t>
      </w:r>
      <w:r>
        <w:rPr>
          <w:rFonts w:ascii="Consolas"/>
          <w:b w:val="false"/>
          <w:i w:val="false"/>
          <w:color w:val="000000"/>
          <w:sz w:val="20"/>
        </w:rPr>
        <w:t>2-б</w:t>
      </w:r>
      <w:r>
        <w:rPr>
          <w:rFonts w:ascii="Consolas"/>
          <w:b w:val="false"/>
          <w:i w:val="false"/>
          <w:color w:val="ff0000"/>
          <w:sz w:val="20"/>
        </w:rPr>
        <w:t xml:space="preserve">. </w:t>
      </w:r>
      <w:r>
        <w:rPr>
          <w:rFonts w:ascii="Consolas"/>
          <w:b w:val="false"/>
          <w:i w:val="false"/>
          <w:color w:val="ff0000"/>
          <w:sz w:val="20"/>
        </w:rPr>
        <w:t xml:space="preserve">қараңыз); 03.12.2015 </w:t>
      </w:r>
      <w:r>
        <w:rPr>
          <w:rFonts w:ascii="Consolas"/>
          <w:b w:val="false"/>
          <w:i w:val="false"/>
          <w:color w:val="000000"/>
          <w:sz w:val="20"/>
        </w:rPr>
        <w:t>№ 433-V</w:t>
      </w:r>
      <w:r>
        <w:rPr>
          <w:rFonts w:ascii="Consolas"/>
          <w:b w:val="false"/>
          <w:i w:val="false"/>
          <w:color w:val="ff0000"/>
          <w:sz w:val="20"/>
        </w:rPr>
        <w:t xml:space="preserve"> (01.01.2016 бастап </w:t>
      </w:r>
      <w:r>
        <w:rPr>
          <w:rFonts w:ascii="Consolas"/>
          <w:b w:val="false"/>
          <w:i w:val="false"/>
          <w:color w:val="000000"/>
          <w:sz w:val="20"/>
        </w:rPr>
        <w:t>қолданысқа</w:t>
      </w:r>
      <w:r>
        <w:rPr>
          <w:rFonts w:ascii="Consolas"/>
          <w:b w:val="false"/>
          <w:i w:val="false"/>
          <w:color w:val="ff0000"/>
          <w:sz w:val="20"/>
        </w:rPr>
        <w:t xml:space="preserve"> енгізіледі) Заңдарымен.</w:t>
      </w:r>
    </w:p>
    <w:bookmarkEnd w:id="15"/>
    <w:bookmarkStart w:name="z15" w:id="16"/>
    <w:p>
      <w:pPr>
        <w:spacing w:after="0"/>
        <w:ind w:left="0"/>
        <w:jc w:val="left"/>
      </w:pPr>
      <w:r>
        <w:rPr>
          <w:rFonts w:ascii="Consolas"/>
          <w:b w:val="false"/>
          <w:i w:val="false"/>
          <w:color w:val="000000"/>
          <w:sz w:val="20"/>
        </w:rPr>
        <w:t>
      </w:t>
      </w:r>
      <w:r>
        <w:rPr>
          <w:rFonts w:ascii="Consolas"/>
          <w:b/>
          <w:i w:val="false"/>
          <w:color w:val="000000"/>
          <w:sz w:val="20"/>
        </w:rPr>
        <w:t xml:space="preserve">12-бап. Мемлекеттiк статистикалық есептiлiк </w:t>
      </w:r>
    </w:p>
    <w:bookmarkEnd w:id="16"/>
    <w:p>
      <w:pPr>
        <w:spacing w:after="0"/>
        <w:ind w:left="0"/>
        <w:jc w:val="left"/>
      </w:pPr>
      <w:r>
        <w:rPr>
          <w:rFonts w:ascii="Consolas"/>
          <w:b w:val="false"/>
          <w:i w:val="false"/>
          <w:color w:val="ff0000"/>
          <w:sz w:val="20"/>
        </w:rPr>
        <w:t xml:space="preserve">      Ескерту. 12-бап алынып тасталды - ҚР 2010.03.19 </w:t>
      </w:r>
      <w:r>
        <w:rPr>
          <w:rFonts w:ascii="Consolas"/>
          <w:b w:val="false"/>
          <w:i w:val="false"/>
          <w:color w:val="ff0000"/>
          <w:sz w:val="20"/>
        </w:rPr>
        <w:t>№ 258-IV</w:t>
      </w:r>
      <w:r>
        <w:rPr>
          <w:rFonts w:ascii="Consolas"/>
          <w:b w:val="false"/>
          <w:i w:val="false"/>
          <w:color w:val="ff0000"/>
          <w:sz w:val="20"/>
        </w:rPr>
        <w:t xml:space="preserve"> Заңымен.</w:t>
      </w:r>
    </w:p>
    <w:bookmarkStart w:name="z16" w:id="17"/>
    <w:p>
      <w:pPr>
        <w:spacing w:after="0"/>
        <w:ind w:left="0"/>
        <w:jc w:val="left"/>
      </w:pPr>
      <w:r>
        <w:rPr>
          <w:rFonts w:ascii="Consolas"/>
          <w:b w:val="false"/>
          <w:i w:val="false"/>
          <w:color w:val="000000"/>
          <w:sz w:val="20"/>
        </w:rPr>
        <w:t>
      </w:t>
      </w:r>
      <w:r>
        <w:rPr>
          <w:rFonts w:ascii="Consolas"/>
          <w:b/>
          <w:i w:val="false"/>
          <w:color w:val="000000"/>
          <w:sz w:val="20"/>
        </w:rPr>
        <w:t xml:space="preserve">13-бап. Әлеуметтiк және медициналық-педагогикалық түзеу </w:t>
      </w:r>
      <w:r>
        <w:br/>
      </w:r>
      <w:r>
        <w:rPr>
          <w:rFonts w:ascii="Consolas"/>
          <w:b w:val="false"/>
          <w:i w:val="false"/>
          <w:color w:val="000000"/>
          <w:sz w:val="20"/>
        </w:rPr>
        <w:t>
               </w:t>
      </w:r>
      <w:r>
        <w:rPr>
          <w:rFonts w:ascii="Consolas"/>
          <w:b/>
          <w:i w:val="false"/>
          <w:color w:val="000000"/>
          <w:sz w:val="20"/>
        </w:rPr>
        <w:t xml:space="preserve">арқылы қолдау iсiн қаржыландыру </w:t>
      </w:r>
    </w:p>
    <w:bookmarkEnd w:id="17"/>
    <w:p>
      <w:pPr>
        <w:spacing w:after="0"/>
        <w:ind w:left="0"/>
        <w:jc w:val="left"/>
      </w:pPr>
      <w:r>
        <w:rPr>
          <w:rFonts w:ascii="Consolas"/>
          <w:b w:val="false"/>
          <w:i w:val="false"/>
          <w:color w:val="000000"/>
          <w:sz w:val="20"/>
        </w:rPr>
        <w:t xml:space="preserve">      Әлеуметтiк және медициналық-педагогикалық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 </w:t>
      </w:r>
      <w:r>
        <w:br/>
      </w: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2004.12.20 </w:t>
      </w:r>
      <w:r>
        <w:rPr>
          <w:rFonts w:ascii="Consolas"/>
          <w:b w:val="false"/>
          <w:i w:val="false"/>
          <w:color w:val="000000"/>
          <w:sz w:val="20"/>
        </w:rPr>
        <w:t>№ 13</w:t>
      </w:r>
      <w:r>
        <w:rPr>
          <w:rFonts w:ascii="Consolas"/>
          <w:b w:val="false"/>
          <w:i w:val="false"/>
          <w:color w:val="ff0000"/>
          <w:sz w:val="20"/>
        </w:rPr>
        <w:t xml:space="preserve"> (2005 жылғы 1 қаңтардан бастап қолданысқа енгiзiледi) Заңымен. </w:t>
      </w:r>
    </w:p>
    <w:bookmarkStart w:name="z17" w:id="18"/>
    <w:p>
      <w:pPr>
        <w:spacing w:after="0"/>
        <w:ind w:left="0"/>
        <w:jc w:val="left"/>
      </w:pPr>
      <w:r>
        <w:rPr>
          <w:rFonts w:ascii="Consolas"/>
          <w:b w:val="false"/>
          <w:i w:val="false"/>
          <w:color w:val="000000"/>
          <w:sz w:val="20"/>
        </w:rPr>
        <w:t>
      </w:t>
      </w:r>
      <w:r>
        <w:rPr>
          <w:rFonts w:ascii="Consolas"/>
          <w:b/>
          <w:i w:val="false"/>
          <w:color w:val="000000"/>
          <w:sz w:val="20"/>
        </w:rPr>
        <w:t xml:space="preserve">14-бап. Кемтар балаларды еңбекке даярлау және оларға </w:t>
      </w:r>
      <w:r>
        <w:br/>
      </w:r>
      <w:r>
        <w:rPr>
          <w:rFonts w:ascii="Consolas"/>
          <w:b w:val="false"/>
          <w:i w:val="false"/>
          <w:color w:val="000000"/>
          <w:sz w:val="20"/>
        </w:rPr>
        <w:t>
               </w:t>
      </w:r>
      <w:r>
        <w:rPr>
          <w:rFonts w:ascii="Consolas"/>
          <w:b/>
          <w:i w:val="false"/>
          <w:color w:val="000000"/>
          <w:sz w:val="20"/>
        </w:rPr>
        <w:t xml:space="preserve">кәсiби бiлiм беру </w:t>
      </w:r>
    </w:p>
    <w:bookmarkEnd w:id="18"/>
    <w:p>
      <w:pPr>
        <w:spacing w:after="0"/>
        <w:ind w:left="0"/>
        <w:jc w:val="left"/>
      </w:pPr>
      <w:r>
        <w:rPr>
          <w:rFonts w:ascii="Consolas"/>
          <w:b w:val="false"/>
          <w:i w:val="false"/>
          <w:color w:val="000000"/>
          <w:sz w:val="20"/>
        </w:rPr>
        <w:t>      1. Кемтар балалар Қазақстан Республикасының бiлiм беру туралы заң </w:t>
      </w:r>
      <w:r>
        <w:rPr>
          <w:rFonts w:ascii="Consolas"/>
          <w:b w:val="false"/>
          <w:i w:val="false"/>
          <w:color w:val="000000"/>
          <w:sz w:val="20"/>
        </w:rPr>
        <w:t>актiлерiне</w:t>
      </w:r>
      <w:r>
        <w:rPr>
          <w:rFonts w:ascii="Consolas"/>
          <w:b w:val="false"/>
          <w:i w:val="false"/>
          <w:color w:val="000000"/>
          <w:sz w:val="20"/>
        </w:rPr>
        <w:t xml:space="preserve"> сәйкес кәсiби бiлiм ала алады. </w:t>
      </w:r>
      <w:r>
        <w:br/>
      </w:r>
      <w:r>
        <w:rPr>
          <w:rFonts w:ascii="Consolas"/>
          <w:b w:val="false"/>
          <w:i w:val="false"/>
          <w:color w:val="000000"/>
          <w:sz w:val="20"/>
        </w:rPr>
        <w:t xml:space="preserve">
      2. Кемтар балаларды еңбекке даярлау отбасында, арнаулы бiлiм беру ұйымдарында жүргiзiледi. Кемтар балалардың болашақ кәсiби қызметiнiң мүмкiндiктерi мен сипатын айқындау үшiн кәсiби-консультациялық орталықтарда, арнаулы бiлiм беру ұйымдарында кәсiби диагностика жүргiзiледi. </w:t>
      </w:r>
      <w:r>
        <w:br/>
      </w:r>
      <w:r>
        <w:rPr>
          <w:rFonts w:ascii="Consolas"/>
          <w:b w:val="false"/>
          <w:i w:val="false"/>
          <w:color w:val="000000"/>
          <w:sz w:val="20"/>
        </w:rPr>
        <w:t xml:space="preserve">
      3. Кемтар балаларға техникалық және кәсіптік білім беру арнаулы білім беру ұйымдарында, арнаулы түзеу ұйымдарында жүзеге асырылады. </w:t>
      </w:r>
      <w:r>
        <w:br/>
      </w:r>
      <w:r>
        <w:rPr>
          <w:rFonts w:ascii="Consolas"/>
          <w:b w:val="false"/>
          <w:i w:val="false"/>
          <w:color w:val="000000"/>
          <w:sz w:val="20"/>
        </w:rPr>
        <w:t>
</w:t>
      </w:r>
      <w:r>
        <w:rPr>
          <w:rFonts w:ascii="Consolas"/>
          <w:b w:val="false"/>
          <w:i w:val="false"/>
          <w:color w:val="ff0000"/>
          <w:sz w:val="20"/>
        </w:rPr>
        <w:t xml:space="preserve">       Ескерту. 14-бапқа өзгеріс енгізілді - ҚР 2004.12.20 </w:t>
      </w:r>
      <w:r>
        <w:rPr>
          <w:rFonts w:ascii="Consolas"/>
          <w:b w:val="false"/>
          <w:i w:val="false"/>
          <w:color w:val="000000"/>
          <w:sz w:val="20"/>
        </w:rPr>
        <w:t>№ 13</w:t>
      </w:r>
      <w:r>
        <w:rPr>
          <w:rFonts w:ascii="Consolas"/>
          <w:b w:val="false"/>
          <w:i w:val="false"/>
          <w:color w:val="ff0000"/>
          <w:sz w:val="20"/>
        </w:rPr>
        <w:t xml:space="preserve">,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Заңдарымен. </w:t>
      </w:r>
    </w:p>
    <w:bookmarkStart w:name="z18" w:id="19"/>
    <w:p>
      <w:pPr>
        <w:spacing w:after="0"/>
        <w:ind w:left="0"/>
        <w:jc w:val="left"/>
      </w:pPr>
      <w:r>
        <w:rPr>
          <w:rFonts w:ascii="Consolas"/>
          <w:b/>
          <w:i w:val="false"/>
          <w:color w:val="000000"/>
        </w:rPr>
        <w:t xml:space="preserve"> 
  4-тарау. КЕМТАР БАЛАЛАРДЫҢ ҚҰҚЫҚТАРЫ, ОЛАРДЫҢ АТА-АНАЛАРЫНЫҢ ЖӘНЕ ӨЗГЕ ДЕ ЗАҢДЫ ӨКIЛДЕРIНIҢ ҚҰҚЫҚТАРЫ МЕН МIНДЕТТЕРI </w:t>
      </w:r>
    </w:p>
    <w:bookmarkEnd w:id="19"/>
    <w:bookmarkStart w:name="z19" w:id="20"/>
    <w:p>
      <w:pPr>
        <w:spacing w:after="0"/>
        <w:ind w:left="0"/>
        <w:jc w:val="left"/>
      </w:pPr>
      <w:r>
        <w:rPr>
          <w:rFonts w:ascii="Consolas"/>
          <w:b w:val="false"/>
          <w:i w:val="false"/>
          <w:color w:val="000000"/>
          <w:sz w:val="20"/>
        </w:rPr>
        <w:t>
      </w:t>
      </w:r>
      <w:r>
        <w:rPr>
          <w:rFonts w:ascii="Consolas"/>
          <w:b/>
          <w:i w:val="false"/>
          <w:color w:val="000000"/>
          <w:sz w:val="20"/>
        </w:rPr>
        <w:t xml:space="preserve">15-бап. Кемтар балалардың құқықтары </w:t>
      </w:r>
    </w:p>
    <w:bookmarkEnd w:id="20"/>
    <w:p>
      <w:pPr>
        <w:spacing w:after="0"/>
        <w:ind w:left="0"/>
        <w:jc w:val="left"/>
      </w:pPr>
      <w:r>
        <w:rPr>
          <w:rFonts w:ascii="Consolas"/>
          <w:b w:val="false"/>
          <w:i w:val="false"/>
          <w:color w:val="000000"/>
          <w:sz w:val="20"/>
        </w:rPr>
        <w:t xml:space="preserve">      1. Кемтар балалардың: </w:t>
      </w:r>
      <w:r>
        <w:br/>
      </w:r>
      <w:r>
        <w:rPr>
          <w:rFonts w:ascii="Consolas"/>
          <w:b w:val="false"/>
          <w:i w:val="false"/>
          <w:color w:val="000000"/>
          <w:sz w:val="20"/>
        </w:rPr>
        <w:t xml:space="preserve">
      1) әлеуметтiк және медициналық-педагогикалық түзеу арқылы қолдауды кепiлдiктi түрде тегiн алуға; </w:t>
      </w:r>
      <w:r>
        <w:br/>
      </w:r>
      <w:r>
        <w:rPr>
          <w:rFonts w:ascii="Consolas"/>
          <w:b w:val="false"/>
          <w:i w:val="false"/>
          <w:color w:val="000000"/>
          <w:sz w:val="20"/>
        </w:rPr>
        <w:t>
      2) мемлекеттiк медициналық ұйымдарда, психологиялық-медициналық-педагогикалық консультацияларда немесе медициналық-әлеуметтiк сараптама бөлiмдерiнде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тегiн тексерiлуге және тегін медициналық көмек алуға; </w:t>
      </w:r>
      <w:r>
        <w:br/>
      </w:r>
      <w:r>
        <w:rPr>
          <w:rFonts w:ascii="Consolas"/>
          <w:b w:val="false"/>
          <w:i w:val="false"/>
          <w:color w:val="000000"/>
          <w:sz w:val="20"/>
        </w:rPr>
        <w:t xml:space="preserve">
      3) дене немесе психикалық кемiстiктерi байқалған сәттен бастап, оның көрiну дәрежесiне қарамастан, психологиялық-медициналық-педагогикалық консультация қорытындысына сәйкес тегiн медициналық-психологиялық-педагогикалық түзеуге; </w:t>
      </w:r>
      <w:r>
        <w:br/>
      </w:r>
      <w:r>
        <w:rPr>
          <w:rFonts w:ascii="Consolas"/>
          <w:b w:val="false"/>
          <w:i w:val="false"/>
          <w:color w:val="000000"/>
          <w:sz w:val="20"/>
        </w:rPr>
        <w:t>
      4) медициналық айғақтамалары бойынша Қазақстан Республикасының </w:t>
      </w:r>
      <w:r>
        <w:rPr>
          <w:rFonts w:ascii="Consolas"/>
          <w:b w:val="false"/>
          <w:i w:val="false"/>
          <w:color w:val="000000"/>
          <w:sz w:val="20"/>
        </w:rPr>
        <w:t>заңдарында</w:t>
      </w:r>
      <w:r>
        <w:rPr>
          <w:rFonts w:ascii="Consolas"/>
          <w:b w:val="false"/>
          <w:i w:val="false"/>
          <w:color w:val="000000"/>
          <w:sz w:val="20"/>
        </w:rPr>
        <w:t xml:space="preserve">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 </w:t>
      </w:r>
      <w:r>
        <w:br/>
      </w:r>
      <w:r>
        <w:rPr>
          <w:rFonts w:ascii="Consolas"/>
          <w:b w:val="false"/>
          <w:i w:val="false"/>
          <w:color w:val="000000"/>
          <w:sz w:val="20"/>
        </w:rPr>
        <w:t xml:space="preserve">
      5) психологиялық-медициналық-педагогикалық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 </w:t>
      </w:r>
      <w:r>
        <w:br/>
      </w:r>
      <w:r>
        <w:rPr>
          <w:rFonts w:ascii="Consolas"/>
          <w:b w:val="false"/>
          <w:i w:val="false"/>
          <w:color w:val="000000"/>
          <w:sz w:val="20"/>
        </w:rPr>
        <w:t xml:space="preserve">
      6) мемлекеттiк оқу орындарында мемлекеттiк бiлiм беру бағдарламалары шегiнде конкурстық негiзде тегiн техникалық және кәсіптік, орта білімнен кейінгі, жоғары бiлiм алуға; </w:t>
      </w:r>
      <w:r>
        <w:br/>
      </w:r>
      <w:r>
        <w:rPr>
          <w:rFonts w:ascii="Consolas"/>
          <w:b w:val="false"/>
          <w:i w:val="false"/>
          <w:color w:val="000000"/>
          <w:sz w:val="20"/>
        </w:rPr>
        <w:t xml:space="preserve">
      7) оқу бiтiргеннен кейiн алған бiлiмiне және (немесе) кәсiби даярлығына сәйкес Қазақстан Республикасының заңдарында белгiленген тәртiппен жұмысқа орналасуға құқығы бар. </w:t>
      </w:r>
      <w:r>
        <w:br/>
      </w:r>
      <w:r>
        <w:rPr>
          <w:rFonts w:ascii="Consolas"/>
          <w:b w:val="false"/>
          <w:i w:val="false"/>
          <w:color w:val="000000"/>
          <w:sz w:val="20"/>
        </w:rPr>
        <w:t xml:space="preserve">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құқыққа ие болады. </w:t>
      </w:r>
      <w:r>
        <w:br/>
      </w:r>
      <w:r>
        <w:rPr>
          <w:rFonts w:ascii="Consolas"/>
          <w:b w:val="false"/>
          <w:i w:val="false"/>
          <w:color w:val="000000"/>
          <w:sz w:val="20"/>
        </w:rP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r>
        <w:rPr>
          <w:rFonts w:ascii="Consolas"/>
          <w:b w:val="false"/>
          <w:i w:val="false"/>
          <w:color w:val="000000"/>
          <w:sz w:val="20"/>
        </w:rPr>
        <w:t>заңдарда</w:t>
      </w:r>
      <w:r>
        <w:rPr>
          <w:rFonts w:ascii="Consolas"/>
          <w:b w:val="false"/>
          <w:i w:val="false"/>
          <w:color w:val="000000"/>
          <w:sz w:val="20"/>
        </w:rPr>
        <w:t xml:space="preserve"> белгiленген тәртiппен тұрғын үймен қамтамасыз етедi. </w:t>
      </w:r>
      <w:r>
        <w:br/>
      </w: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 </w:t>
      </w:r>
    </w:p>
    <w:bookmarkStart w:name="z20" w:id="21"/>
    <w:p>
      <w:pPr>
        <w:spacing w:after="0"/>
        <w:ind w:left="0"/>
        <w:jc w:val="left"/>
      </w:pPr>
      <w:r>
        <w:rPr>
          <w:rFonts w:ascii="Consolas"/>
          <w:b w:val="false"/>
          <w:i w:val="false"/>
          <w:color w:val="000000"/>
          <w:sz w:val="20"/>
        </w:rPr>
        <w:t>
      </w:t>
      </w:r>
      <w:r>
        <w:rPr>
          <w:rFonts w:ascii="Consolas"/>
          <w:b/>
          <w:i w:val="false"/>
          <w:color w:val="000000"/>
          <w:sz w:val="20"/>
        </w:rPr>
        <w:t xml:space="preserve">16-бап. Кемтар балалардың ата-аналары мен өзге де заңды </w:t>
      </w:r>
      <w:r>
        <w:br/>
      </w:r>
      <w:r>
        <w:rPr>
          <w:rFonts w:ascii="Consolas"/>
          <w:b w:val="false"/>
          <w:i w:val="false"/>
          <w:color w:val="000000"/>
          <w:sz w:val="20"/>
        </w:rPr>
        <w:t>
               </w:t>
      </w:r>
      <w:r>
        <w:rPr>
          <w:rFonts w:ascii="Consolas"/>
          <w:b/>
          <w:i w:val="false"/>
          <w:color w:val="000000"/>
          <w:sz w:val="20"/>
        </w:rPr>
        <w:t xml:space="preserve">өкілдерiнiң құқықтары </w:t>
      </w:r>
    </w:p>
    <w:bookmarkEnd w:id="21"/>
    <w:p>
      <w:pPr>
        <w:spacing w:after="0"/>
        <w:ind w:left="0"/>
        <w:jc w:val="left"/>
      </w:pPr>
      <w:r>
        <w:rPr>
          <w:rFonts w:ascii="Consolas"/>
          <w:b w:val="false"/>
          <w:i w:val="false"/>
          <w:color w:val="000000"/>
          <w:sz w:val="20"/>
        </w:rPr>
        <w:t xml:space="preserve">      Кемтар балалардың ата-аналарының және өзге де заңды өкілдерiнiң: </w:t>
      </w:r>
      <w:r>
        <w:br/>
      </w:r>
      <w:r>
        <w:rPr>
          <w:rFonts w:ascii="Consolas"/>
          <w:b w:val="false"/>
          <w:i w:val="false"/>
          <w:color w:val="000000"/>
          <w:sz w:val="20"/>
        </w:rPr>
        <w:t xml:space="preserve">
      1) баланы психологиялық-медициналық-педагогикалық консультацияларда куәландыру кезiнде қатысуға; </w:t>
      </w:r>
      <w:r>
        <w:br/>
      </w:r>
      <w:r>
        <w:rPr>
          <w:rFonts w:ascii="Consolas"/>
          <w:b w:val="false"/>
          <w:i w:val="false"/>
          <w:color w:val="000000"/>
          <w:sz w:val="20"/>
        </w:rPr>
        <w:t xml:space="preserve">
      2) баланы тексерудiң нәтижелерi, жеке әлеуметтiк және медициналық-педагогикалық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 </w:t>
      </w:r>
      <w:r>
        <w:br/>
      </w:r>
      <w:r>
        <w:rPr>
          <w:rFonts w:ascii="Consolas"/>
          <w:b w:val="false"/>
          <w:i w:val="false"/>
          <w:color w:val="000000"/>
          <w:sz w:val="20"/>
        </w:rPr>
        <w:t xml:space="preserve">
      3) өз балаларының Қазақстан Республикасының заңдарында белгiленген әлеуметтiк және медициналық-педагогикалық түзеу арқылы қолдау алуына; </w:t>
      </w:r>
      <w:r>
        <w:br/>
      </w:r>
      <w:r>
        <w:rPr>
          <w:rFonts w:ascii="Consolas"/>
          <w:b w:val="false"/>
          <w:i w:val="false"/>
          <w:color w:val="000000"/>
          <w:sz w:val="20"/>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өндіріп алуға құқығы бар.</w:t>
      </w:r>
      <w:r>
        <w:br/>
      </w:r>
      <w:r>
        <w:rPr>
          <w:rFonts w:ascii="Consolas"/>
          <w:b w:val="false"/>
          <w:i w:val="false"/>
          <w:color w:val="000000"/>
          <w:sz w:val="20"/>
        </w:rPr>
        <w:t>
      </w:t>
      </w:r>
      <w:r>
        <w:rPr>
          <w:rFonts w:ascii="Consolas"/>
          <w:b w:val="false"/>
          <w:i w:val="false"/>
          <w:color w:val="ff0000"/>
          <w:sz w:val="20"/>
        </w:rPr>
        <w:t xml:space="preserve">Ескерту. 16-бапқа өзгеріс енгізілді - ҚР 13.06.2013 </w:t>
      </w:r>
      <w:r>
        <w:rPr>
          <w:rFonts w:ascii="Consolas"/>
          <w:b w:val="false"/>
          <w:i w:val="false"/>
          <w:color w:val="000000"/>
          <w:sz w:val="20"/>
        </w:rPr>
        <w:t>№ 102-V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Заңымен.</w:t>
      </w:r>
    </w:p>
    <w:bookmarkStart w:name="z21" w:id="22"/>
    <w:p>
      <w:pPr>
        <w:spacing w:after="0"/>
        <w:ind w:left="0"/>
        <w:jc w:val="left"/>
      </w:pPr>
      <w:r>
        <w:rPr>
          <w:rFonts w:ascii="Consolas"/>
          <w:b w:val="false"/>
          <w:i w:val="false"/>
          <w:color w:val="000000"/>
          <w:sz w:val="20"/>
        </w:rPr>
        <w:t>
      </w:t>
      </w:r>
      <w:r>
        <w:rPr>
          <w:rFonts w:ascii="Consolas"/>
          <w:b/>
          <w:i w:val="false"/>
          <w:color w:val="000000"/>
          <w:sz w:val="20"/>
        </w:rPr>
        <w:t xml:space="preserve">17-бап. Кемтар балалардың ата-аналары мен өзге де заңды </w:t>
      </w:r>
      <w:r>
        <w:br/>
      </w:r>
      <w:r>
        <w:rPr>
          <w:rFonts w:ascii="Consolas"/>
          <w:b w:val="false"/>
          <w:i w:val="false"/>
          <w:color w:val="000000"/>
          <w:sz w:val="20"/>
        </w:rPr>
        <w:t>
               </w:t>
      </w:r>
      <w:r>
        <w:rPr>
          <w:rFonts w:ascii="Consolas"/>
          <w:b/>
          <w:i w:val="false"/>
          <w:color w:val="000000"/>
          <w:sz w:val="20"/>
        </w:rPr>
        <w:t xml:space="preserve">өкілдерiнiң мiндеттерi </w:t>
      </w:r>
    </w:p>
    <w:bookmarkEnd w:id="22"/>
    <w:p>
      <w:pPr>
        <w:spacing w:after="0"/>
        <w:ind w:left="0"/>
        <w:jc w:val="left"/>
      </w:pPr>
      <w:r>
        <w:rPr>
          <w:rFonts w:ascii="Consolas"/>
          <w:b w:val="false"/>
          <w:i w:val="false"/>
          <w:color w:val="000000"/>
          <w:sz w:val="20"/>
        </w:rPr>
        <w:t>      1. Кемтар балалардың ата-аналары мен өзге де заңды өкілдерi, </w:t>
      </w:r>
      <w:r>
        <w:rPr>
          <w:rFonts w:ascii="Consolas"/>
          <w:b w:val="false"/>
          <w:i w:val="false"/>
          <w:color w:val="000000"/>
          <w:sz w:val="20"/>
        </w:rPr>
        <w:t>заңдарда</w:t>
      </w:r>
      <w:r>
        <w:rPr>
          <w:rFonts w:ascii="Consolas"/>
          <w:b w:val="false"/>
          <w:i w:val="false"/>
          <w:color w:val="000000"/>
          <w:sz w:val="20"/>
        </w:rPr>
        <w:t xml:space="preserve">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 </w:t>
      </w:r>
      <w:r>
        <w:br/>
      </w:r>
      <w:r>
        <w:rPr>
          <w:rFonts w:ascii="Consolas"/>
          <w:b w:val="false"/>
          <w:i w:val="false"/>
          <w:color w:val="000000"/>
          <w:sz w:val="20"/>
        </w:rPr>
        <w:t>
      2. Кемтар балалардың ата-аналары мен өзге де заңды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w:t>
      </w:r>
      <w:r>
        <w:rPr>
          <w:rFonts w:ascii="Consolas"/>
          <w:b w:val="false"/>
          <w:i w:val="false"/>
          <w:color w:val="000000"/>
          <w:sz w:val="20"/>
        </w:rPr>
        <w:t>заңдарында</w:t>
      </w:r>
      <w:r>
        <w:rPr>
          <w:rFonts w:ascii="Consolas"/>
          <w:b w:val="false"/>
          <w:i w:val="false"/>
          <w:color w:val="000000"/>
          <w:sz w:val="20"/>
        </w:rPr>
        <w:t> </w:t>
      </w:r>
      <w:r>
        <w:rPr>
          <w:rFonts w:ascii="Consolas"/>
          <w:b w:val="false"/>
          <w:i w:val="false"/>
          <w:color w:val="000000"/>
          <w:sz w:val="20"/>
        </w:rPr>
        <w:t>белгiленген</w:t>
      </w:r>
      <w:r>
        <w:rPr>
          <w:rFonts w:ascii="Consolas"/>
          <w:b w:val="false"/>
          <w:i w:val="false"/>
          <w:color w:val="000000"/>
          <w:sz w:val="20"/>
        </w:rPr>
        <w:t xml:space="preserve"> жауаптылықта болады. </w:t>
      </w:r>
    </w:p>
    <w:bookmarkStart w:name="z22" w:id="23"/>
    <w:p>
      <w:pPr>
        <w:spacing w:after="0"/>
        <w:ind w:left="0"/>
        <w:jc w:val="left"/>
      </w:pPr>
      <w:r>
        <w:rPr>
          <w:rFonts w:ascii="Consolas"/>
          <w:b/>
          <w:i w:val="false"/>
          <w:color w:val="000000"/>
        </w:rPr>
        <w:t xml:space="preserve"> 
  5-тарау. ҚОРЫТЫНДЫ ЕРЕЖЕЛЕР </w:t>
      </w:r>
    </w:p>
    <w:bookmarkEnd w:id="23"/>
    <w:bookmarkStart w:name="z23" w:id="24"/>
    <w:p>
      <w:pPr>
        <w:spacing w:after="0"/>
        <w:ind w:left="0"/>
        <w:jc w:val="left"/>
      </w:pPr>
      <w:r>
        <w:rPr>
          <w:rFonts w:ascii="Consolas"/>
          <w:b w:val="false"/>
          <w:i w:val="false"/>
          <w:color w:val="000000"/>
          <w:sz w:val="20"/>
        </w:rPr>
        <w:t>
      </w:t>
      </w:r>
      <w:r>
        <w:rPr>
          <w:rFonts w:ascii="Consolas"/>
          <w:b/>
          <w:i w:val="false"/>
          <w:color w:val="000000"/>
          <w:sz w:val="20"/>
        </w:rPr>
        <w:t xml:space="preserve">18-бап. Қазақстан Республикасының кемтар балаларды </w:t>
      </w:r>
      <w:r>
        <w:br/>
      </w:r>
      <w:r>
        <w:rPr>
          <w:rFonts w:ascii="Consolas"/>
          <w:b w:val="false"/>
          <w:i w:val="false"/>
          <w:color w:val="000000"/>
          <w:sz w:val="20"/>
        </w:rPr>
        <w:t>
               </w:t>
      </w:r>
      <w:r>
        <w:rPr>
          <w:rFonts w:ascii="Consolas"/>
          <w:b/>
          <w:i w:val="false"/>
          <w:color w:val="000000"/>
          <w:sz w:val="20"/>
        </w:rPr>
        <w:t xml:space="preserve">әлеуметтiк және медициналық-педагогикалық түзеу </w:t>
      </w:r>
      <w:r>
        <w:br/>
      </w:r>
      <w:r>
        <w:rPr>
          <w:rFonts w:ascii="Consolas"/>
          <w:b w:val="false"/>
          <w:i w:val="false"/>
          <w:color w:val="000000"/>
          <w:sz w:val="20"/>
        </w:rPr>
        <w:t>
               </w:t>
      </w:r>
      <w:r>
        <w:rPr>
          <w:rFonts w:ascii="Consolas"/>
          <w:b/>
          <w:i w:val="false"/>
          <w:color w:val="000000"/>
          <w:sz w:val="20"/>
        </w:rPr>
        <w:t xml:space="preserve">арқылы қолдау саласындағы заңдарын бұзғаны үшiн </w:t>
      </w:r>
      <w:r>
        <w:br/>
      </w:r>
      <w:r>
        <w:rPr>
          <w:rFonts w:ascii="Consolas"/>
          <w:b w:val="false"/>
          <w:i w:val="false"/>
          <w:color w:val="000000"/>
          <w:sz w:val="20"/>
        </w:rPr>
        <w:t>
               </w:t>
      </w:r>
      <w:r>
        <w:rPr>
          <w:rFonts w:ascii="Consolas"/>
          <w:b/>
          <w:i w:val="false"/>
          <w:color w:val="000000"/>
          <w:sz w:val="20"/>
        </w:rPr>
        <w:t xml:space="preserve">жауаптылық </w:t>
      </w:r>
    </w:p>
    <w:bookmarkEnd w:id="24"/>
    <w:p>
      <w:pPr>
        <w:spacing w:after="0"/>
        <w:ind w:left="0"/>
        <w:jc w:val="left"/>
      </w:pPr>
      <w:r>
        <w:rPr>
          <w:rFonts w:ascii="Consolas"/>
          <w:b w:val="false"/>
          <w:i w:val="false"/>
          <w:color w:val="000000"/>
          <w:sz w:val="20"/>
        </w:rPr>
        <w:t>      Қазақстан Республикасының кемтар балаларды әлеуметтiк және медициналық-педагогикалық түзеу арқылы қолдау саласындағы </w:t>
      </w:r>
      <w:r>
        <w:rPr>
          <w:rFonts w:ascii="Consolas"/>
          <w:b w:val="false"/>
          <w:i w:val="false"/>
          <w:color w:val="000000"/>
          <w:sz w:val="20"/>
        </w:rPr>
        <w:t>заңдарының</w:t>
      </w:r>
      <w:r>
        <w:rPr>
          <w:rFonts w:ascii="Consolas"/>
          <w:b w:val="false"/>
          <w:i w:val="false"/>
          <w:color w:val="000000"/>
          <w:sz w:val="20"/>
        </w:rPr>
        <w:t xml:space="preserve"> бұзылуына кiнәлi тұлғалар Қазақстан Республикасының заңдарында белгiленген жауаптылықта болады. </w:t>
      </w:r>
    </w:p>
    <w:bookmarkStart w:name="z24" w:id="25"/>
    <w:p>
      <w:pPr>
        <w:spacing w:after="0"/>
        <w:ind w:left="0"/>
        <w:jc w:val="left"/>
      </w:pPr>
      <w:r>
        <w:rPr>
          <w:rFonts w:ascii="Consolas"/>
          <w:b w:val="false"/>
          <w:i w:val="false"/>
          <w:color w:val="000000"/>
          <w:sz w:val="20"/>
        </w:rPr>
        <w:t>
      </w:t>
      </w:r>
      <w:r>
        <w:rPr>
          <w:rFonts w:ascii="Consolas"/>
          <w:b/>
          <w:i w:val="false"/>
          <w:color w:val="000000"/>
          <w:sz w:val="20"/>
        </w:rPr>
        <w:t xml:space="preserve">19-бап. Осы Заңды қолданысқа енгiзу тәртiбi </w:t>
      </w:r>
    </w:p>
    <w:bookmarkEnd w:id="25"/>
    <w:p>
      <w:pPr>
        <w:spacing w:after="0"/>
        <w:ind w:left="0"/>
        <w:jc w:val="left"/>
      </w:pPr>
      <w:r>
        <w:rPr>
          <w:rFonts w:ascii="Consolas"/>
          <w:b w:val="false"/>
          <w:i w:val="false"/>
          <w:color w:val="000000"/>
          <w:sz w:val="20"/>
        </w:rPr>
        <w:t>      Осы Заң 2003 жылғы 1 қаңтардан бастап қолданысқа енгiзiледi.</w:t>
      </w:r>
    </w:p>
    <w:p>
      <w:pPr>
        <w:spacing w:after="0"/>
        <w:ind w:left="0"/>
        <w:jc w:val="left"/>
      </w:pPr>
      <w:r>
        <w:rPr>
          <w:rFonts w:ascii="Consolas"/>
          <w:b w:val="false"/>
          <w:i/>
          <w:color w:val="000000"/>
          <w:sz w:val="20"/>
        </w:rPr>
        <w:t xml:space="preserve">      Қазақстан Республикасының </w:t>
      </w:r>
      <w:r>
        <w:br/>
      </w:r>
      <w:r>
        <w:rPr>
          <w:rFonts w:ascii="Consolas"/>
          <w:b w:val="false"/>
          <w:i w:val="false"/>
          <w:color w:val="000000"/>
          <w:sz w:val="20"/>
        </w:rPr>
        <w:t>
</w:t>
      </w:r>
      <w:r>
        <w:rPr>
          <w:rFonts w:ascii="Consolas"/>
          <w:b w:val="false"/>
          <w:i/>
          <w:color w:val="000000"/>
          <w:sz w:val="20"/>
        </w:rPr>
        <w:t xml:space="preserve">      Президентi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